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144" w:rsidRPr="008B7144" w:rsidRDefault="008B7144" w:rsidP="008B7144">
      <w:pPr>
        <w:widowControl/>
        <w:pBdr>
          <w:bottom w:val="none" w:sz="0" w:space="0" w:color="auto"/>
        </w:pBdr>
        <w:shd w:val="clear" w:color="auto" w:fill="FFFFFF"/>
        <w:suppressAutoHyphens w:val="0"/>
        <w:autoSpaceDE/>
        <w:spacing w:after="100" w:afterAutospacing="1" w:line="240" w:lineRule="auto"/>
        <w:ind w:firstLine="0"/>
        <w:rPr>
          <w:rFonts w:ascii="Arial" w:eastAsia="Times New Roman" w:hAnsi="Arial" w:cs="Arial"/>
          <w:color w:val="545454"/>
          <w:sz w:val="48"/>
          <w:szCs w:val="48"/>
          <w:lang w:val="uk-UA" w:eastAsia="uk-UA"/>
        </w:rPr>
      </w:pPr>
      <w:r w:rsidRPr="008B7144">
        <w:rPr>
          <w:rFonts w:ascii="Arial" w:eastAsia="Times New Roman" w:hAnsi="Arial" w:cs="Arial"/>
          <w:color w:val="545454"/>
          <w:sz w:val="48"/>
          <w:szCs w:val="48"/>
          <w:lang w:val="uk-UA" w:eastAsia="uk-UA"/>
        </w:rPr>
        <w:t>Сьогодні поговоримо про те, як ш</w:t>
      </w:r>
      <w:r w:rsidRPr="008B7144">
        <w:rPr>
          <w:rFonts w:ascii="Arial" w:eastAsia="Times New Roman" w:hAnsi="Arial" w:cs="Arial"/>
          <w:b/>
          <w:bCs/>
          <w:color w:val="545454"/>
          <w:sz w:val="48"/>
          <w:szCs w:val="48"/>
          <w:lang w:val="uk-UA" w:eastAsia="uk-UA"/>
        </w:rPr>
        <w:t>кільні психологи можуть підтримати учнів під час таких стресових періодів, таких як підготовка до іспитів</w:t>
      </w:r>
      <w:r w:rsidRPr="008B7144">
        <w:rPr>
          <w:rFonts w:ascii="Arial" w:eastAsia="Times New Roman" w:hAnsi="Arial" w:cs="Arial"/>
          <w:color w:val="545454"/>
          <w:sz w:val="48"/>
          <w:szCs w:val="48"/>
          <w:lang w:val="uk-UA" w:eastAsia="uk-UA"/>
        </w:rPr>
        <w:t>.</w:t>
      </w:r>
    </w:p>
    <w:p w:rsidR="008B7144" w:rsidRPr="008B7144" w:rsidRDefault="008B7144" w:rsidP="008B7144">
      <w:pPr>
        <w:widowControl/>
        <w:pBdr>
          <w:bottom w:val="none" w:sz="0" w:space="0" w:color="auto"/>
        </w:pBdr>
        <w:shd w:val="clear" w:color="auto" w:fill="FFFFFF"/>
        <w:suppressAutoHyphens w:val="0"/>
        <w:autoSpaceDE/>
        <w:spacing w:after="100" w:afterAutospacing="1" w:line="240" w:lineRule="auto"/>
        <w:ind w:firstLine="0"/>
        <w:rPr>
          <w:rFonts w:ascii="Arial" w:eastAsia="Times New Roman" w:hAnsi="Arial" w:cs="Arial"/>
          <w:color w:val="545454"/>
          <w:lang w:val="uk-UA" w:eastAsia="uk-UA"/>
        </w:rPr>
      </w:pPr>
      <w:r w:rsidRPr="008B7144">
        <w:rPr>
          <w:rFonts w:ascii="Arial" w:eastAsia="Times New Roman" w:hAnsi="Arial" w:cs="Arial"/>
          <w:color w:val="545454"/>
          <w:lang w:val="uk-UA" w:eastAsia="uk-UA"/>
        </w:rPr>
        <w:t>Пропонуємо вам </w:t>
      </w:r>
      <w:r w:rsidRPr="008B7144">
        <w:rPr>
          <w:rFonts w:ascii="Arial" w:eastAsia="Times New Roman" w:hAnsi="Arial" w:cs="Arial"/>
          <w:b/>
          <w:bCs/>
          <w:color w:val="545454"/>
          <w:lang w:val="uk-UA" w:eastAsia="uk-UA"/>
        </w:rPr>
        <w:t>декілька наших ідей</w:t>
      </w:r>
      <w:r w:rsidRPr="008B7144">
        <w:rPr>
          <w:rFonts w:ascii="Arial" w:eastAsia="Times New Roman" w:hAnsi="Arial" w:cs="Arial"/>
          <w:color w:val="545454"/>
          <w:lang w:val="uk-UA" w:eastAsia="uk-UA"/>
        </w:rPr>
        <w:t>. Ці ідеї можна реалізовувати як в індивідуальній роботі, так і під час групової роботи на годині психолога або виховній годині.</w:t>
      </w:r>
    </w:p>
    <w:p w:rsidR="008B7144" w:rsidRPr="008B7144" w:rsidRDefault="008B7144" w:rsidP="008B7144">
      <w:pPr>
        <w:widowControl/>
        <w:pBdr>
          <w:bottom w:val="none" w:sz="0" w:space="0" w:color="auto"/>
        </w:pBdr>
        <w:shd w:val="clear" w:color="auto" w:fill="FFFFFF"/>
        <w:suppressAutoHyphens w:val="0"/>
        <w:autoSpaceDE/>
        <w:spacing w:after="100" w:afterAutospacing="1" w:line="240" w:lineRule="auto"/>
        <w:ind w:firstLine="0"/>
        <w:rPr>
          <w:rFonts w:ascii="Arial" w:eastAsia="Times New Roman" w:hAnsi="Arial" w:cs="Arial"/>
          <w:color w:val="545454"/>
          <w:lang w:val="uk-UA" w:eastAsia="uk-UA"/>
        </w:rPr>
      </w:pPr>
      <w:r w:rsidRPr="008B7144">
        <w:rPr>
          <w:rFonts w:ascii="Arial" w:eastAsia="Times New Roman" w:hAnsi="Arial" w:cs="Arial"/>
          <w:b/>
          <w:bCs/>
          <w:color w:val="545454"/>
          <w:lang w:val="uk-UA" w:eastAsia="uk-UA"/>
        </w:rPr>
        <w:t>1️</w:t>
      </w:r>
      <w:r w:rsidRPr="008B7144">
        <w:rPr>
          <w:rFonts w:ascii="Tahoma" w:eastAsia="Times New Roman" w:hAnsi="Tahoma" w:cs="Tahoma"/>
          <w:b/>
          <w:bCs/>
          <w:color w:val="545454"/>
          <w:lang w:val="uk-UA" w:eastAsia="uk-UA"/>
        </w:rPr>
        <w:t>⃣</w:t>
      </w:r>
      <w:r w:rsidRPr="008B7144">
        <w:rPr>
          <w:rFonts w:ascii="Arial" w:eastAsia="Times New Roman" w:hAnsi="Arial" w:cs="Arial"/>
          <w:b/>
          <w:bCs/>
          <w:color w:val="545454"/>
          <w:lang w:val="uk-UA" w:eastAsia="uk-UA"/>
        </w:rPr>
        <w:t xml:space="preserve"> Розпізнавання рівня стресу та тривожності</w:t>
      </w:r>
    </w:p>
    <w:p w:rsidR="008B7144" w:rsidRPr="008B7144" w:rsidRDefault="008B7144" w:rsidP="008B7144">
      <w:pPr>
        <w:widowControl/>
        <w:pBdr>
          <w:bottom w:val="none" w:sz="0" w:space="0" w:color="auto"/>
        </w:pBdr>
        <w:shd w:val="clear" w:color="auto" w:fill="FFFFFF"/>
        <w:suppressAutoHyphens w:val="0"/>
        <w:autoSpaceDE/>
        <w:spacing w:after="100" w:afterAutospacing="1" w:line="240" w:lineRule="auto"/>
        <w:ind w:firstLine="0"/>
        <w:rPr>
          <w:rFonts w:ascii="Arial" w:eastAsia="Times New Roman" w:hAnsi="Arial" w:cs="Arial"/>
          <w:color w:val="545454"/>
          <w:lang w:val="uk-UA" w:eastAsia="uk-UA"/>
        </w:rPr>
      </w:pPr>
      <w:r w:rsidRPr="008B7144">
        <w:rPr>
          <w:rFonts w:ascii="Arial" w:eastAsia="Times New Roman" w:hAnsi="Arial" w:cs="Arial"/>
          <w:color w:val="545454"/>
          <w:lang w:val="uk-UA" w:eastAsia="uk-UA"/>
        </w:rPr>
        <w:t>Це можна зробити через індивідуальні бесіди або за допомогою анкет для оцінки рівня стресу.</w:t>
      </w:r>
    </w:p>
    <w:p w:rsidR="008B7144" w:rsidRPr="008B7144" w:rsidRDefault="008B7144" w:rsidP="008B7144">
      <w:pPr>
        <w:widowControl/>
        <w:pBdr>
          <w:bottom w:val="none" w:sz="0" w:space="0" w:color="auto"/>
        </w:pBdr>
        <w:shd w:val="clear" w:color="auto" w:fill="FFFFFF"/>
        <w:suppressAutoHyphens w:val="0"/>
        <w:autoSpaceDE/>
        <w:spacing w:after="100" w:afterAutospacing="1" w:line="240" w:lineRule="auto"/>
        <w:ind w:firstLine="0"/>
        <w:rPr>
          <w:rFonts w:ascii="Arial" w:eastAsia="Times New Roman" w:hAnsi="Arial" w:cs="Arial"/>
          <w:color w:val="545454"/>
          <w:lang w:val="uk-UA" w:eastAsia="uk-UA"/>
        </w:rPr>
      </w:pPr>
      <w:r w:rsidRPr="008B7144">
        <w:rPr>
          <w:rFonts w:ascii="Arial" w:eastAsia="Times New Roman" w:hAnsi="Arial" w:cs="Arial"/>
          <w:color w:val="545454"/>
          <w:lang w:val="uk-UA" w:eastAsia="uk-UA"/>
        </w:rPr>
        <w:t xml:space="preserve">Можна запропонувати прості шкали </w:t>
      </w:r>
      <w:proofErr w:type="spellStart"/>
      <w:r w:rsidRPr="008B7144">
        <w:rPr>
          <w:rFonts w:ascii="Arial" w:eastAsia="Times New Roman" w:hAnsi="Arial" w:cs="Arial"/>
          <w:color w:val="545454"/>
          <w:lang w:val="uk-UA" w:eastAsia="uk-UA"/>
        </w:rPr>
        <w:t>самооцінювання</w:t>
      </w:r>
      <w:proofErr w:type="spellEnd"/>
      <w:r w:rsidRPr="008B7144">
        <w:rPr>
          <w:rFonts w:ascii="Arial" w:eastAsia="Times New Roman" w:hAnsi="Arial" w:cs="Arial"/>
          <w:color w:val="545454"/>
          <w:lang w:val="uk-UA" w:eastAsia="uk-UA"/>
        </w:rPr>
        <w:t xml:space="preserve"> рівня стресу та тривоги (запропонувати учням оцінити рівень від 1 до 10) з подальшим обговоренням, чому обрана саме ця цифра, як вона відчувається і які емоції притаманні цьому рівню.</w:t>
      </w:r>
    </w:p>
    <w:p w:rsidR="008B7144" w:rsidRPr="008B7144" w:rsidRDefault="008B7144" w:rsidP="008B7144">
      <w:pPr>
        <w:widowControl/>
        <w:pBdr>
          <w:bottom w:val="none" w:sz="0" w:space="0" w:color="auto"/>
        </w:pBdr>
        <w:shd w:val="clear" w:color="auto" w:fill="FFFFFF"/>
        <w:suppressAutoHyphens w:val="0"/>
        <w:autoSpaceDE/>
        <w:spacing w:after="100" w:afterAutospacing="1" w:line="240" w:lineRule="auto"/>
        <w:ind w:firstLine="0"/>
        <w:rPr>
          <w:rFonts w:ascii="Arial" w:eastAsia="Times New Roman" w:hAnsi="Arial" w:cs="Arial"/>
          <w:color w:val="545454"/>
          <w:lang w:val="uk-UA" w:eastAsia="uk-UA"/>
        </w:rPr>
      </w:pPr>
      <w:r w:rsidRPr="008B7144">
        <w:rPr>
          <w:rFonts w:ascii="Arial" w:eastAsia="Times New Roman" w:hAnsi="Arial" w:cs="Arial"/>
          <w:color w:val="545454"/>
          <w:lang w:val="uk-UA" w:eastAsia="uk-UA"/>
        </w:rPr>
        <w:t>Корисним буде спостереження. Зазвичай від учнів з низьким та середнім рівнем тривожності можна почути: «Хвилююся, але готуюсь», «Бо підготовка важлива». Учні з високою тривожністю можуть уникати підготовки, плакати, скаржитись на погане самопочуття, не спати ночами. Такі учні можуть говорити: «Я точно все забуду», «Я провалюся», «Я нічого не знаю» – навіть якщо це не відповідає дійсності.</w:t>
      </w:r>
    </w:p>
    <w:p w:rsidR="008B7144" w:rsidRPr="008B7144" w:rsidRDefault="008B7144" w:rsidP="008B7144">
      <w:pPr>
        <w:widowControl/>
        <w:pBdr>
          <w:bottom w:val="none" w:sz="0" w:space="0" w:color="auto"/>
        </w:pBdr>
        <w:shd w:val="clear" w:color="auto" w:fill="FFFFFF"/>
        <w:suppressAutoHyphens w:val="0"/>
        <w:autoSpaceDE/>
        <w:spacing w:after="100" w:afterAutospacing="1" w:line="240" w:lineRule="auto"/>
        <w:ind w:firstLine="0"/>
        <w:rPr>
          <w:rFonts w:ascii="Arial" w:eastAsia="Times New Roman" w:hAnsi="Arial" w:cs="Arial"/>
          <w:color w:val="545454"/>
          <w:lang w:val="uk-UA" w:eastAsia="uk-UA"/>
        </w:rPr>
      </w:pPr>
      <w:r w:rsidRPr="008B7144">
        <w:rPr>
          <w:rFonts w:ascii="Arial" w:eastAsia="Times New Roman" w:hAnsi="Arial" w:cs="Arial"/>
          <w:color w:val="545454"/>
          <w:lang w:val="uk-UA" w:eastAsia="uk-UA"/>
        </w:rPr>
        <w:t xml:space="preserve">Так, основна сесія НМТ починається вже наступного тижня, але навіть декілька індивідуальних консультацій з </w:t>
      </w:r>
      <w:proofErr w:type="spellStart"/>
      <w:r w:rsidRPr="008B7144">
        <w:rPr>
          <w:rFonts w:ascii="Arial" w:eastAsia="Times New Roman" w:hAnsi="Arial" w:cs="Arial"/>
          <w:color w:val="545454"/>
          <w:lang w:val="uk-UA" w:eastAsia="uk-UA"/>
        </w:rPr>
        <w:t>високотривожними</w:t>
      </w:r>
      <w:proofErr w:type="spellEnd"/>
      <w:r w:rsidRPr="008B7144">
        <w:rPr>
          <w:rFonts w:ascii="Arial" w:eastAsia="Times New Roman" w:hAnsi="Arial" w:cs="Arial"/>
          <w:color w:val="545454"/>
          <w:lang w:val="uk-UA" w:eastAsia="uk-UA"/>
        </w:rPr>
        <w:t xml:space="preserve"> учнями можуть бути надзвичайно корисними.</w:t>
      </w:r>
    </w:p>
    <w:p w:rsidR="008B7144" w:rsidRPr="008B7144" w:rsidRDefault="008B7144" w:rsidP="008B7144">
      <w:pPr>
        <w:widowControl/>
        <w:pBdr>
          <w:bottom w:val="none" w:sz="0" w:space="0" w:color="auto"/>
        </w:pBdr>
        <w:shd w:val="clear" w:color="auto" w:fill="FFFFFF"/>
        <w:suppressAutoHyphens w:val="0"/>
        <w:autoSpaceDE/>
        <w:spacing w:after="100" w:afterAutospacing="1" w:line="240" w:lineRule="auto"/>
        <w:ind w:firstLine="0"/>
        <w:rPr>
          <w:rFonts w:ascii="Arial" w:eastAsia="Times New Roman" w:hAnsi="Arial" w:cs="Arial"/>
          <w:color w:val="545454"/>
          <w:lang w:val="uk-UA" w:eastAsia="uk-UA"/>
        </w:rPr>
      </w:pPr>
      <w:r w:rsidRPr="008B7144">
        <w:rPr>
          <w:rFonts w:ascii="Arial" w:eastAsia="Times New Roman" w:hAnsi="Arial" w:cs="Arial"/>
          <w:b/>
          <w:bCs/>
          <w:color w:val="545454"/>
          <w:lang w:val="uk-UA" w:eastAsia="uk-UA"/>
        </w:rPr>
        <w:t>2️</w:t>
      </w:r>
      <w:r w:rsidRPr="008B7144">
        <w:rPr>
          <w:rFonts w:ascii="Tahoma" w:eastAsia="Times New Roman" w:hAnsi="Tahoma" w:cs="Tahoma"/>
          <w:b/>
          <w:bCs/>
          <w:color w:val="545454"/>
          <w:lang w:val="uk-UA" w:eastAsia="uk-UA"/>
        </w:rPr>
        <w:t>⃣</w:t>
      </w:r>
      <w:r w:rsidRPr="008B7144">
        <w:rPr>
          <w:rFonts w:ascii="Arial" w:eastAsia="Times New Roman" w:hAnsi="Arial" w:cs="Arial"/>
          <w:b/>
          <w:bCs/>
          <w:color w:val="545454"/>
          <w:lang w:val="uk-UA" w:eastAsia="uk-UA"/>
        </w:rPr>
        <w:t xml:space="preserve"> Вчіть учнів розпізнавати фізіологічні сигнали тривожності та навчайте технік релаксації</w:t>
      </w:r>
    </w:p>
    <w:p w:rsidR="008B7144" w:rsidRPr="008B7144" w:rsidRDefault="008B7144" w:rsidP="008B7144">
      <w:pPr>
        <w:widowControl/>
        <w:pBdr>
          <w:bottom w:val="none" w:sz="0" w:space="0" w:color="auto"/>
        </w:pBdr>
        <w:shd w:val="clear" w:color="auto" w:fill="FFFFFF"/>
        <w:suppressAutoHyphens w:val="0"/>
        <w:autoSpaceDE/>
        <w:spacing w:after="100" w:afterAutospacing="1" w:line="240" w:lineRule="auto"/>
        <w:ind w:firstLine="0"/>
        <w:rPr>
          <w:rFonts w:ascii="Arial" w:eastAsia="Times New Roman" w:hAnsi="Arial" w:cs="Arial"/>
          <w:color w:val="545454"/>
          <w:lang w:val="uk-UA" w:eastAsia="uk-UA"/>
        </w:rPr>
      </w:pPr>
      <w:r w:rsidRPr="008B7144">
        <w:rPr>
          <w:rFonts w:ascii="Arial" w:eastAsia="Times New Roman" w:hAnsi="Arial" w:cs="Arial"/>
          <w:color w:val="545454"/>
          <w:lang w:val="uk-UA" w:eastAsia="uk-UA"/>
        </w:rPr>
        <w:t>Навчіть учнів задавати собі запитання для рефлексії власного стану: «Коли я хвилююся – як це відчувається в тілі? Що можна зробити прямо зараз, щоб мені стало легше?»</w:t>
      </w:r>
    </w:p>
    <w:p w:rsidR="008B7144" w:rsidRPr="008B7144" w:rsidRDefault="008B7144" w:rsidP="008B7144">
      <w:pPr>
        <w:widowControl/>
        <w:pBdr>
          <w:bottom w:val="none" w:sz="0" w:space="0" w:color="auto"/>
        </w:pBdr>
        <w:shd w:val="clear" w:color="auto" w:fill="FFFFFF"/>
        <w:suppressAutoHyphens w:val="0"/>
        <w:autoSpaceDE/>
        <w:spacing w:after="100" w:afterAutospacing="1" w:line="240" w:lineRule="auto"/>
        <w:ind w:firstLine="0"/>
        <w:rPr>
          <w:rFonts w:ascii="Arial" w:eastAsia="Times New Roman" w:hAnsi="Arial" w:cs="Arial"/>
          <w:color w:val="545454"/>
          <w:lang w:val="uk-UA" w:eastAsia="uk-UA"/>
        </w:rPr>
      </w:pPr>
      <w:r w:rsidRPr="008B7144">
        <w:rPr>
          <w:rFonts w:ascii="Arial" w:eastAsia="Times New Roman" w:hAnsi="Arial" w:cs="Arial"/>
          <w:color w:val="545454"/>
          <w:lang w:val="uk-UA" w:eastAsia="uk-UA"/>
        </w:rPr>
        <w:t>Вміння регулювати емоційний стан є надзвичайно важливою навичкою. Шкільним психологам в індивідуальній або груповій роботі варто запропонувати учням варіанти технік релаксації, щоб вони могли знайти робочі техніки саме для них.</w:t>
      </w:r>
    </w:p>
    <w:p w:rsidR="008B7144" w:rsidRPr="008B7144" w:rsidRDefault="008B7144" w:rsidP="008B7144">
      <w:pPr>
        <w:widowControl/>
        <w:pBdr>
          <w:bottom w:val="none" w:sz="0" w:space="0" w:color="auto"/>
        </w:pBdr>
        <w:shd w:val="clear" w:color="auto" w:fill="FFFFFF"/>
        <w:suppressAutoHyphens w:val="0"/>
        <w:autoSpaceDE/>
        <w:spacing w:after="100" w:afterAutospacing="1" w:line="240" w:lineRule="auto"/>
        <w:ind w:firstLine="0"/>
        <w:rPr>
          <w:rFonts w:ascii="Arial" w:eastAsia="Times New Roman" w:hAnsi="Arial" w:cs="Arial"/>
          <w:color w:val="545454"/>
          <w:lang w:val="uk-UA" w:eastAsia="uk-UA"/>
        </w:rPr>
      </w:pPr>
      <w:r w:rsidRPr="008B7144">
        <w:rPr>
          <w:rFonts w:ascii="Arial" w:eastAsia="Times New Roman" w:hAnsi="Arial" w:cs="Arial"/>
          <w:color w:val="545454"/>
          <w:lang w:val="uk-UA" w:eastAsia="uk-UA"/>
        </w:rPr>
        <w:t>Нагадуємо вам про </w:t>
      </w:r>
      <w:hyperlink r:id="rId6" w:tgtFrame="_blank" w:history="1">
        <w:r w:rsidRPr="008B7144">
          <w:rPr>
            <w:rFonts w:ascii="Arial" w:eastAsia="Times New Roman" w:hAnsi="Arial" w:cs="Arial"/>
            <w:color w:val="0D6EFD"/>
            <w:u w:val="single"/>
            <w:lang w:val="uk-UA" w:eastAsia="uk-UA"/>
          </w:rPr>
          <w:t>картки «</w:t>
        </w:r>
        <w:proofErr w:type="spellStart"/>
        <w:r w:rsidRPr="008B7144">
          <w:rPr>
            <w:rFonts w:ascii="Arial" w:eastAsia="Times New Roman" w:hAnsi="Arial" w:cs="Arial"/>
            <w:color w:val="0D6EFD"/>
            <w:u w:val="single"/>
            <w:lang w:val="uk-UA" w:eastAsia="uk-UA"/>
          </w:rPr>
          <w:t>Майндфулнес</w:t>
        </w:r>
        <w:proofErr w:type="spellEnd"/>
        <w:r w:rsidRPr="008B7144">
          <w:rPr>
            <w:rFonts w:ascii="Arial" w:eastAsia="Times New Roman" w:hAnsi="Arial" w:cs="Arial"/>
            <w:color w:val="0D6EFD"/>
            <w:u w:val="single"/>
            <w:lang w:val="uk-UA" w:eastAsia="uk-UA"/>
          </w:rPr>
          <w:t xml:space="preserve"> в освіті»</w:t>
        </w:r>
      </w:hyperlink>
      <w:r w:rsidRPr="008B7144">
        <w:rPr>
          <w:rFonts w:ascii="Arial" w:eastAsia="Times New Roman" w:hAnsi="Arial" w:cs="Arial"/>
          <w:color w:val="545454"/>
          <w:lang w:val="uk-UA" w:eastAsia="uk-UA"/>
        </w:rPr>
        <w:t>, які містять набір простих технік, що допоможуть формувати самоусвідомлення та регулювати емоційний стан. </w:t>
      </w:r>
    </w:p>
    <w:p w:rsidR="008B7144" w:rsidRPr="008B7144" w:rsidRDefault="008B7144" w:rsidP="008B7144">
      <w:pPr>
        <w:widowControl/>
        <w:pBdr>
          <w:bottom w:val="none" w:sz="0" w:space="0" w:color="auto"/>
        </w:pBdr>
        <w:shd w:val="clear" w:color="auto" w:fill="FFFFFF"/>
        <w:suppressAutoHyphens w:val="0"/>
        <w:autoSpaceDE/>
        <w:spacing w:after="100" w:afterAutospacing="1" w:line="240" w:lineRule="auto"/>
        <w:ind w:firstLine="0"/>
        <w:rPr>
          <w:rFonts w:ascii="Arial" w:eastAsia="Times New Roman" w:hAnsi="Arial" w:cs="Arial"/>
          <w:color w:val="545454"/>
          <w:lang w:val="uk-UA" w:eastAsia="uk-UA"/>
        </w:rPr>
      </w:pPr>
      <w:r w:rsidRPr="008B7144">
        <w:rPr>
          <w:rFonts w:ascii="Arial" w:eastAsia="Times New Roman" w:hAnsi="Arial" w:cs="Arial"/>
          <w:b/>
          <w:bCs/>
          <w:color w:val="545454"/>
          <w:lang w:val="uk-UA" w:eastAsia="uk-UA"/>
        </w:rPr>
        <w:t>3️</w:t>
      </w:r>
      <w:r w:rsidRPr="008B7144">
        <w:rPr>
          <w:rFonts w:ascii="Tahoma" w:eastAsia="Times New Roman" w:hAnsi="Tahoma" w:cs="Tahoma"/>
          <w:b/>
          <w:bCs/>
          <w:color w:val="545454"/>
          <w:lang w:val="uk-UA" w:eastAsia="uk-UA"/>
        </w:rPr>
        <w:t>⃣</w:t>
      </w:r>
      <w:r w:rsidRPr="008B7144">
        <w:rPr>
          <w:rFonts w:ascii="Arial" w:eastAsia="Times New Roman" w:hAnsi="Arial" w:cs="Arial"/>
          <w:b/>
          <w:bCs/>
          <w:color w:val="545454"/>
          <w:lang w:val="uk-UA" w:eastAsia="uk-UA"/>
        </w:rPr>
        <w:t xml:space="preserve"> Підтримка в організації часу та плануванні</w:t>
      </w:r>
    </w:p>
    <w:p w:rsidR="008B7144" w:rsidRPr="008B7144" w:rsidRDefault="008B7144" w:rsidP="008B7144">
      <w:pPr>
        <w:widowControl/>
        <w:pBdr>
          <w:bottom w:val="none" w:sz="0" w:space="0" w:color="auto"/>
        </w:pBdr>
        <w:shd w:val="clear" w:color="auto" w:fill="FFFFFF"/>
        <w:suppressAutoHyphens w:val="0"/>
        <w:autoSpaceDE/>
        <w:spacing w:after="100" w:afterAutospacing="1" w:line="240" w:lineRule="auto"/>
        <w:ind w:firstLine="0"/>
        <w:rPr>
          <w:rFonts w:ascii="Arial" w:eastAsia="Times New Roman" w:hAnsi="Arial" w:cs="Arial"/>
          <w:color w:val="545454"/>
          <w:lang w:val="uk-UA" w:eastAsia="uk-UA"/>
        </w:rPr>
      </w:pPr>
      <w:r w:rsidRPr="008B7144">
        <w:rPr>
          <w:rFonts w:ascii="Arial" w:eastAsia="Times New Roman" w:hAnsi="Arial" w:cs="Arial"/>
          <w:color w:val="545454"/>
          <w:lang w:val="uk-UA" w:eastAsia="uk-UA"/>
        </w:rPr>
        <w:t>Невідомість посилює тривожність. Допоможіть учням скласти чіткий і реалістичний графік підготовки, розбивши його на маленькі кроки. Проаналізуйте разом з учнями, чи додані в цей графік кроки для відпочинку та відновлення. У більшості учнів це буде вже графік планування завершення підготовки та планування дій до та під час сесії НМТ.</w:t>
      </w:r>
    </w:p>
    <w:p w:rsidR="008B7144" w:rsidRPr="008B7144" w:rsidRDefault="008B7144" w:rsidP="008B7144">
      <w:pPr>
        <w:widowControl/>
        <w:pBdr>
          <w:bottom w:val="none" w:sz="0" w:space="0" w:color="auto"/>
        </w:pBdr>
        <w:shd w:val="clear" w:color="auto" w:fill="FFFFFF"/>
        <w:suppressAutoHyphens w:val="0"/>
        <w:autoSpaceDE/>
        <w:spacing w:after="100" w:afterAutospacing="1" w:line="240" w:lineRule="auto"/>
        <w:ind w:firstLine="0"/>
        <w:rPr>
          <w:rFonts w:ascii="Arial" w:eastAsia="Times New Roman" w:hAnsi="Arial" w:cs="Arial"/>
          <w:color w:val="545454"/>
          <w:lang w:val="uk-UA" w:eastAsia="uk-UA"/>
        </w:rPr>
      </w:pPr>
      <w:r w:rsidRPr="008B7144">
        <w:rPr>
          <w:rFonts w:ascii="Arial" w:eastAsia="Times New Roman" w:hAnsi="Arial" w:cs="Arial"/>
          <w:color w:val="545454"/>
          <w:lang w:val="uk-UA" w:eastAsia="uk-UA"/>
        </w:rPr>
        <w:lastRenderedPageBreak/>
        <w:t>Також важливий фокус на процес, а не на результат. Допоможіть учням бачити успіх не тільки в оцінці, а й у зусиллях, які вони докладають. Підкреслюйте важливість регулярної підготовки й маленьких перемог.</w:t>
      </w:r>
    </w:p>
    <w:p w:rsidR="008B7144" w:rsidRPr="008B7144" w:rsidRDefault="008B7144" w:rsidP="008B7144">
      <w:pPr>
        <w:widowControl/>
        <w:pBdr>
          <w:bottom w:val="none" w:sz="0" w:space="0" w:color="auto"/>
        </w:pBdr>
        <w:shd w:val="clear" w:color="auto" w:fill="FFFFFF"/>
        <w:suppressAutoHyphens w:val="0"/>
        <w:autoSpaceDE/>
        <w:spacing w:after="100" w:afterAutospacing="1" w:line="240" w:lineRule="auto"/>
        <w:ind w:firstLine="0"/>
        <w:rPr>
          <w:rFonts w:ascii="Arial" w:eastAsia="Times New Roman" w:hAnsi="Arial" w:cs="Arial"/>
          <w:color w:val="545454"/>
          <w:lang w:val="uk-UA" w:eastAsia="uk-UA"/>
        </w:rPr>
      </w:pPr>
      <w:r w:rsidRPr="008B7144">
        <w:rPr>
          <w:rFonts w:ascii="Arial" w:eastAsia="Times New Roman" w:hAnsi="Arial" w:cs="Arial"/>
          <w:b/>
          <w:bCs/>
          <w:color w:val="545454"/>
          <w:lang w:val="uk-UA" w:eastAsia="uk-UA"/>
        </w:rPr>
        <w:t>4️</w:t>
      </w:r>
      <w:r w:rsidRPr="008B7144">
        <w:rPr>
          <w:rFonts w:ascii="Tahoma" w:eastAsia="Times New Roman" w:hAnsi="Tahoma" w:cs="Tahoma"/>
          <w:b/>
          <w:bCs/>
          <w:color w:val="545454"/>
          <w:lang w:val="uk-UA" w:eastAsia="uk-UA"/>
        </w:rPr>
        <w:t>⃣</w:t>
      </w:r>
      <w:r w:rsidRPr="008B7144">
        <w:rPr>
          <w:rFonts w:ascii="Arial" w:eastAsia="Times New Roman" w:hAnsi="Arial" w:cs="Arial"/>
          <w:b/>
          <w:bCs/>
          <w:color w:val="545454"/>
          <w:lang w:val="uk-UA" w:eastAsia="uk-UA"/>
        </w:rPr>
        <w:t xml:space="preserve"> Позитивне підтвердження та формування впевненості</w:t>
      </w:r>
    </w:p>
    <w:p w:rsidR="008B7144" w:rsidRPr="008B7144" w:rsidRDefault="008B7144" w:rsidP="008B7144">
      <w:pPr>
        <w:widowControl/>
        <w:pBdr>
          <w:bottom w:val="none" w:sz="0" w:space="0" w:color="auto"/>
        </w:pBdr>
        <w:shd w:val="clear" w:color="auto" w:fill="FFFFFF"/>
        <w:suppressAutoHyphens w:val="0"/>
        <w:autoSpaceDE/>
        <w:spacing w:after="100" w:afterAutospacing="1" w:line="240" w:lineRule="auto"/>
        <w:ind w:firstLine="0"/>
        <w:rPr>
          <w:rFonts w:ascii="Arial" w:eastAsia="Times New Roman" w:hAnsi="Arial" w:cs="Arial"/>
          <w:color w:val="545454"/>
          <w:lang w:val="uk-UA" w:eastAsia="uk-UA"/>
        </w:rPr>
      </w:pPr>
      <w:r w:rsidRPr="008B7144">
        <w:rPr>
          <w:rFonts w:ascii="Arial" w:eastAsia="Times New Roman" w:hAnsi="Arial" w:cs="Arial"/>
          <w:color w:val="545454"/>
          <w:lang w:val="uk-UA" w:eastAsia="uk-UA"/>
        </w:rPr>
        <w:t>Важливо допомогти учням зосередитися на їхніх досягненнях та сильних сторонах. Кожен учень має унікальні навички та здібності, і завдання шкільного психолога допомогти їм побачити це. 🌟</w:t>
      </w:r>
    </w:p>
    <w:p w:rsidR="008B7144" w:rsidRPr="008B7144" w:rsidRDefault="008B7144" w:rsidP="008B7144">
      <w:pPr>
        <w:widowControl/>
        <w:pBdr>
          <w:bottom w:val="none" w:sz="0" w:space="0" w:color="auto"/>
        </w:pBdr>
        <w:shd w:val="clear" w:color="auto" w:fill="FFFFFF"/>
        <w:suppressAutoHyphens w:val="0"/>
        <w:autoSpaceDE/>
        <w:spacing w:after="100" w:afterAutospacing="1" w:line="240" w:lineRule="auto"/>
        <w:ind w:firstLine="0"/>
        <w:rPr>
          <w:rFonts w:ascii="Arial" w:eastAsia="Times New Roman" w:hAnsi="Arial" w:cs="Arial"/>
          <w:color w:val="545454"/>
          <w:lang w:val="uk-UA" w:eastAsia="uk-UA"/>
        </w:rPr>
      </w:pPr>
      <w:r w:rsidRPr="008B7144">
        <w:rPr>
          <w:rFonts w:ascii="Arial" w:eastAsia="Times New Roman" w:hAnsi="Arial" w:cs="Arial"/>
          <w:b/>
          <w:bCs/>
          <w:color w:val="545454"/>
          <w:lang w:val="uk-UA" w:eastAsia="uk-UA"/>
        </w:rPr>
        <w:t>5️</w:t>
      </w:r>
      <w:r w:rsidRPr="008B7144">
        <w:rPr>
          <w:rFonts w:ascii="Tahoma" w:eastAsia="Times New Roman" w:hAnsi="Tahoma" w:cs="Tahoma"/>
          <w:b/>
          <w:bCs/>
          <w:color w:val="545454"/>
          <w:lang w:val="uk-UA" w:eastAsia="uk-UA"/>
        </w:rPr>
        <w:t>⃣</w:t>
      </w:r>
      <w:r w:rsidRPr="008B7144">
        <w:rPr>
          <w:rFonts w:ascii="Arial" w:eastAsia="Times New Roman" w:hAnsi="Arial" w:cs="Arial"/>
          <w:b/>
          <w:bCs/>
          <w:color w:val="545454"/>
          <w:lang w:val="uk-UA" w:eastAsia="uk-UA"/>
        </w:rPr>
        <w:t xml:space="preserve"> Формування позитивного мислення</w:t>
      </w:r>
    </w:p>
    <w:p w:rsidR="008B7144" w:rsidRPr="008B7144" w:rsidRDefault="008B7144" w:rsidP="008B7144">
      <w:pPr>
        <w:widowControl/>
        <w:pBdr>
          <w:bottom w:val="none" w:sz="0" w:space="0" w:color="auto"/>
        </w:pBdr>
        <w:shd w:val="clear" w:color="auto" w:fill="FFFFFF"/>
        <w:suppressAutoHyphens w:val="0"/>
        <w:autoSpaceDE/>
        <w:spacing w:after="100" w:afterAutospacing="1" w:line="240" w:lineRule="auto"/>
        <w:ind w:firstLine="0"/>
        <w:rPr>
          <w:rFonts w:ascii="Arial" w:eastAsia="Times New Roman" w:hAnsi="Arial" w:cs="Arial"/>
          <w:color w:val="545454"/>
          <w:lang w:val="uk-UA" w:eastAsia="uk-UA"/>
        </w:rPr>
      </w:pPr>
      <w:r w:rsidRPr="008B7144">
        <w:rPr>
          <w:rFonts w:ascii="Arial" w:eastAsia="Times New Roman" w:hAnsi="Arial" w:cs="Arial"/>
          <w:color w:val="545454"/>
          <w:lang w:val="uk-UA" w:eastAsia="uk-UA"/>
        </w:rPr>
        <w:t>Допомагайте трансформувати катастрофічні думки. Допоможіть скласти перелік тривожних думок. Після цього попросіть подивитися на кожну думку і запитати себе: «Чи є ця думка обґрунтованою? Які факти це підтверджують?» або «Що я можу зробити, щоб ця думка не впливала на мене?»</w:t>
      </w:r>
    </w:p>
    <w:p w:rsidR="008B7144" w:rsidRPr="008B7144" w:rsidRDefault="008B7144" w:rsidP="008B7144">
      <w:pPr>
        <w:widowControl/>
        <w:pBdr>
          <w:bottom w:val="none" w:sz="0" w:space="0" w:color="auto"/>
        </w:pBdr>
        <w:shd w:val="clear" w:color="auto" w:fill="FFFFFF"/>
        <w:suppressAutoHyphens w:val="0"/>
        <w:autoSpaceDE/>
        <w:spacing w:after="100" w:afterAutospacing="1" w:line="240" w:lineRule="auto"/>
        <w:ind w:firstLine="0"/>
        <w:rPr>
          <w:rFonts w:ascii="Arial" w:eastAsia="Times New Roman" w:hAnsi="Arial" w:cs="Arial"/>
          <w:color w:val="545454"/>
          <w:lang w:val="uk-UA" w:eastAsia="uk-UA"/>
        </w:rPr>
      </w:pPr>
      <w:r w:rsidRPr="008B7144">
        <w:rPr>
          <w:rFonts w:ascii="Arial" w:eastAsia="Times New Roman" w:hAnsi="Arial" w:cs="Arial"/>
          <w:color w:val="545454"/>
          <w:lang w:val="uk-UA" w:eastAsia="uk-UA"/>
        </w:rPr>
        <w:t>Після цього варто допомогти учневі переформулювати думки в конструктивні:</w:t>
      </w:r>
    </w:p>
    <w:p w:rsidR="008B7144" w:rsidRPr="008B7144" w:rsidRDefault="008B7144" w:rsidP="008B7144">
      <w:pPr>
        <w:widowControl/>
        <w:pBdr>
          <w:bottom w:val="none" w:sz="0" w:space="0" w:color="auto"/>
        </w:pBdr>
        <w:shd w:val="clear" w:color="auto" w:fill="FFFFFF"/>
        <w:suppressAutoHyphens w:val="0"/>
        <w:autoSpaceDE/>
        <w:spacing w:after="100" w:afterAutospacing="1" w:line="240" w:lineRule="auto"/>
        <w:ind w:firstLine="0"/>
        <w:rPr>
          <w:rFonts w:ascii="Arial" w:eastAsia="Times New Roman" w:hAnsi="Arial" w:cs="Arial"/>
          <w:color w:val="545454"/>
          <w:lang w:val="uk-UA" w:eastAsia="uk-UA"/>
        </w:rPr>
      </w:pPr>
      <w:r w:rsidRPr="008B7144">
        <w:rPr>
          <w:rFonts w:ascii="Arial" w:eastAsia="Times New Roman" w:hAnsi="Arial" w:cs="Arial"/>
          <w:color w:val="545454"/>
          <w:lang w:val="uk-UA" w:eastAsia="uk-UA"/>
        </w:rPr>
        <w:t>«Я все забуду» → «Я повторив матеріал і маю опору в пам’яті».</w:t>
      </w:r>
    </w:p>
    <w:p w:rsidR="008B7144" w:rsidRPr="008B7144" w:rsidRDefault="008B7144" w:rsidP="008B7144">
      <w:pPr>
        <w:widowControl/>
        <w:pBdr>
          <w:bottom w:val="none" w:sz="0" w:space="0" w:color="auto"/>
        </w:pBdr>
        <w:shd w:val="clear" w:color="auto" w:fill="FFFFFF"/>
        <w:suppressAutoHyphens w:val="0"/>
        <w:autoSpaceDE/>
        <w:spacing w:after="100" w:afterAutospacing="1" w:line="240" w:lineRule="auto"/>
        <w:ind w:firstLine="0"/>
        <w:rPr>
          <w:rFonts w:ascii="Arial" w:eastAsia="Times New Roman" w:hAnsi="Arial" w:cs="Arial"/>
          <w:color w:val="545454"/>
          <w:lang w:val="uk-UA" w:eastAsia="uk-UA"/>
        </w:rPr>
      </w:pPr>
      <w:r w:rsidRPr="008B7144">
        <w:rPr>
          <w:rFonts w:ascii="Arial" w:eastAsia="Times New Roman" w:hAnsi="Arial" w:cs="Arial"/>
          <w:color w:val="545454"/>
          <w:lang w:val="uk-UA" w:eastAsia="uk-UA"/>
        </w:rPr>
        <w:t>«Я провалюся» → «Я готуюся, і навіть якщо щось не вийде — це не кінець світу».</w:t>
      </w:r>
    </w:p>
    <w:p w:rsidR="008B7144" w:rsidRPr="008B7144" w:rsidRDefault="008B7144" w:rsidP="008B7144">
      <w:pPr>
        <w:widowControl/>
        <w:pBdr>
          <w:bottom w:val="none" w:sz="0" w:space="0" w:color="auto"/>
        </w:pBdr>
        <w:shd w:val="clear" w:color="auto" w:fill="FFFFFF"/>
        <w:suppressAutoHyphens w:val="0"/>
        <w:autoSpaceDE/>
        <w:spacing w:after="100" w:afterAutospacing="1" w:line="240" w:lineRule="auto"/>
        <w:ind w:firstLine="0"/>
        <w:rPr>
          <w:rFonts w:ascii="Arial" w:eastAsia="Times New Roman" w:hAnsi="Arial" w:cs="Arial"/>
          <w:color w:val="545454"/>
          <w:lang w:val="uk-UA" w:eastAsia="uk-UA"/>
        </w:rPr>
      </w:pPr>
      <w:r w:rsidRPr="008B7144">
        <w:rPr>
          <w:rFonts w:ascii="Arial" w:eastAsia="Times New Roman" w:hAnsi="Arial" w:cs="Arial"/>
          <w:b/>
          <w:bCs/>
          <w:color w:val="545454"/>
          <w:lang w:val="uk-UA" w:eastAsia="uk-UA"/>
        </w:rPr>
        <w:t>6️</w:t>
      </w:r>
      <w:r w:rsidRPr="008B7144">
        <w:rPr>
          <w:rFonts w:ascii="Tahoma" w:eastAsia="Times New Roman" w:hAnsi="Tahoma" w:cs="Tahoma"/>
          <w:b/>
          <w:bCs/>
          <w:color w:val="545454"/>
          <w:lang w:val="uk-UA" w:eastAsia="uk-UA"/>
        </w:rPr>
        <w:t>⃣</w:t>
      </w:r>
      <w:r w:rsidRPr="008B7144">
        <w:rPr>
          <w:rFonts w:ascii="Arial" w:eastAsia="Times New Roman" w:hAnsi="Arial" w:cs="Arial"/>
          <w:b/>
          <w:bCs/>
          <w:color w:val="545454"/>
          <w:lang w:val="uk-UA" w:eastAsia="uk-UA"/>
        </w:rPr>
        <w:t xml:space="preserve"> Створення комфортної атмосфери при підготовці до НМТ</w:t>
      </w:r>
    </w:p>
    <w:p w:rsidR="008B7144" w:rsidRPr="008B7144" w:rsidRDefault="008B7144" w:rsidP="008B7144">
      <w:pPr>
        <w:widowControl/>
        <w:pBdr>
          <w:bottom w:val="none" w:sz="0" w:space="0" w:color="auto"/>
        </w:pBdr>
        <w:shd w:val="clear" w:color="auto" w:fill="FFFFFF"/>
        <w:suppressAutoHyphens w:val="0"/>
        <w:autoSpaceDE/>
        <w:spacing w:after="100" w:afterAutospacing="1" w:line="240" w:lineRule="auto"/>
        <w:ind w:firstLine="0"/>
        <w:rPr>
          <w:rFonts w:ascii="Arial" w:eastAsia="Times New Roman" w:hAnsi="Arial" w:cs="Arial"/>
          <w:color w:val="545454"/>
          <w:lang w:val="uk-UA" w:eastAsia="uk-UA"/>
        </w:rPr>
      </w:pPr>
      <w:r w:rsidRPr="008B7144">
        <w:rPr>
          <w:rFonts w:ascii="Arial" w:eastAsia="Times New Roman" w:hAnsi="Arial" w:cs="Arial"/>
          <w:color w:val="545454"/>
          <w:lang w:val="uk-UA" w:eastAsia="uk-UA"/>
        </w:rPr>
        <w:t>Для створення комфортної атмосфери залучайте дорослих з оточення. Працюйте разом з класними керівниками, батьками. Дитина має отримувати однакові сигнали з різних джерел: «Ти не сам(а). Ми поруч. Ми бачимо твій прогрес».</w:t>
      </w:r>
    </w:p>
    <w:p w:rsidR="008B7144" w:rsidRPr="008B7144" w:rsidRDefault="008B7144" w:rsidP="008B7144">
      <w:pPr>
        <w:widowControl/>
        <w:pBdr>
          <w:bottom w:val="none" w:sz="0" w:space="0" w:color="auto"/>
        </w:pBdr>
        <w:shd w:val="clear" w:color="auto" w:fill="FFFFFF"/>
        <w:suppressAutoHyphens w:val="0"/>
        <w:autoSpaceDE/>
        <w:spacing w:after="100" w:afterAutospacing="1" w:line="240" w:lineRule="auto"/>
        <w:ind w:firstLine="0"/>
        <w:rPr>
          <w:rFonts w:ascii="Arial" w:eastAsia="Times New Roman" w:hAnsi="Arial" w:cs="Arial"/>
          <w:color w:val="545454"/>
          <w:lang w:val="uk-UA" w:eastAsia="uk-UA"/>
        </w:rPr>
      </w:pPr>
      <w:r w:rsidRPr="008B7144">
        <w:rPr>
          <w:rFonts w:ascii="Arial" w:eastAsia="Times New Roman" w:hAnsi="Arial" w:cs="Arial"/>
          <w:color w:val="545454"/>
          <w:lang w:val="uk-UA" w:eastAsia="uk-UA"/>
        </w:rPr>
        <w:t>Обговоріть з батьками важливість створення робочої комфортної атмосфери вдома. По можливості створіть у закладі також місце та комфортні умови для самостійного навчання, наприклад, у класі після уроків чи в бібліотеці: забезпечити тишу, світло, зручне місце для занять. 🏡</w:t>
      </w:r>
    </w:p>
    <w:p w:rsidR="008B7144" w:rsidRPr="008B7144" w:rsidRDefault="008B7144" w:rsidP="008B7144">
      <w:pPr>
        <w:widowControl/>
        <w:pBdr>
          <w:bottom w:val="none" w:sz="0" w:space="0" w:color="auto"/>
        </w:pBdr>
        <w:shd w:val="clear" w:color="auto" w:fill="FFFFFF"/>
        <w:suppressAutoHyphens w:val="0"/>
        <w:autoSpaceDE/>
        <w:spacing w:after="100" w:afterAutospacing="1" w:line="240" w:lineRule="auto"/>
        <w:ind w:firstLine="0"/>
        <w:rPr>
          <w:rFonts w:ascii="Arial" w:eastAsia="Times New Roman" w:hAnsi="Arial" w:cs="Arial"/>
          <w:color w:val="545454"/>
          <w:lang w:val="uk-UA" w:eastAsia="uk-UA"/>
        </w:rPr>
      </w:pPr>
      <w:r w:rsidRPr="008B7144">
        <w:rPr>
          <w:rFonts w:ascii="Arial" w:eastAsia="Times New Roman" w:hAnsi="Arial" w:cs="Arial"/>
          <w:b/>
          <w:bCs/>
          <w:color w:val="545454"/>
          <w:lang w:val="uk-UA" w:eastAsia="uk-UA"/>
        </w:rPr>
        <w:t>7️</w:t>
      </w:r>
      <w:r w:rsidRPr="008B7144">
        <w:rPr>
          <w:rFonts w:ascii="Tahoma" w:eastAsia="Times New Roman" w:hAnsi="Tahoma" w:cs="Tahoma"/>
          <w:b/>
          <w:bCs/>
          <w:color w:val="545454"/>
          <w:lang w:val="uk-UA" w:eastAsia="uk-UA"/>
        </w:rPr>
        <w:t>⃣</w:t>
      </w:r>
      <w:r w:rsidRPr="008B7144">
        <w:rPr>
          <w:rFonts w:ascii="Arial" w:eastAsia="Times New Roman" w:hAnsi="Arial" w:cs="Arial"/>
          <w:b/>
          <w:bCs/>
          <w:color w:val="545454"/>
          <w:lang w:val="uk-UA" w:eastAsia="uk-UA"/>
        </w:rPr>
        <w:t xml:space="preserve"> Підготовка до реального іспиту: симуляція стресових ситуацій</w:t>
      </w:r>
    </w:p>
    <w:p w:rsidR="008B7144" w:rsidRPr="008B7144" w:rsidRDefault="008B7144" w:rsidP="008B7144">
      <w:pPr>
        <w:widowControl/>
        <w:pBdr>
          <w:bottom w:val="none" w:sz="0" w:space="0" w:color="auto"/>
        </w:pBdr>
        <w:shd w:val="clear" w:color="auto" w:fill="FFFFFF"/>
        <w:suppressAutoHyphens w:val="0"/>
        <w:autoSpaceDE/>
        <w:spacing w:after="100" w:afterAutospacing="1" w:line="240" w:lineRule="auto"/>
        <w:ind w:firstLine="0"/>
        <w:rPr>
          <w:rFonts w:ascii="Arial" w:eastAsia="Times New Roman" w:hAnsi="Arial" w:cs="Arial"/>
          <w:color w:val="545454"/>
          <w:lang w:val="uk-UA" w:eastAsia="uk-UA"/>
        </w:rPr>
      </w:pPr>
      <w:r w:rsidRPr="008B7144">
        <w:rPr>
          <w:rFonts w:ascii="Arial" w:eastAsia="Times New Roman" w:hAnsi="Arial" w:cs="Arial"/>
          <w:color w:val="545454"/>
          <w:lang w:val="uk-UA" w:eastAsia="uk-UA"/>
        </w:rPr>
        <w:t>Щоб знизити рівень тривоги, учні можуть пройти симуляцію іспиту в умовах, схожих на реальні. Це допомагає зняти страх перед невідомістю і відчути себе впевненіше під час справжнього іспиту.</w:t>
      </w:r>
    </w:p>
    <w:p w:rsidR="008B7144" w:rsidRPr="008B7144" w:rsidRDefault="008B7144" w:rsidP="008B7144">
      <w:pPr>
        <w:widowControl/>
        <w:pBdr>
          <w:bottom w:val="none" w:sz="0" w:space="0" w:color="auto"/>
        </w:pBdr>
        <w:shd w:val="clear" w:color="auto" w:fill="FFFFFF"/>
        <w:suppressAutoHyphens w:val="0"/>
        <w:autoSpaceDE/>
        <w:spacing w:after="100" w:afterAutospacing="1" w:line="240" w:lineRule="auto"/>
        <w:ind w:firstLine="0"/>
        <w:rPr>
          <w:rFonts w:ascii="Arial" w:eastAsia="Times New Roman" w:hAnsi="Arial" w:cs="Arial"/>
          <w:color w:val="545454"/>
          <w:lang w:val="uk-UA" w:eastAsia="uk-UA"/>
        </w:rPr>
      </w:pPr>
      <w:r w:rsidRPr="008B7144">
        <w:rPr>
          <w:rFonts w:ascii="Arial" w:eastAsia="Times New Roman" w:hAnsi="Arial" w:cs="Arial"/>
          <w:color w:val="545454"/>
          <w:lang w:val="uk-UA" w:eastAsia="uk-UA"/>
        </w:rPr>
        <w:t>Частина учнів зареєструвалися і проходили тренувальне НМТ. У закладі освіти також корисно створювати умови проходження контрольних робіт, наближені до майбутніх НМТ. А на групових заняттях психолога корисно буде зробити симуляції з різних сценаріїв проходження НМТ. 📝</w:t>
      </w:r>
    </w:p>
    <w:p w:rsidR="008B7144" w:rsidRPr="008B7144" w:rsidRDefault="008B7144" w:rsidP="008B7144">
      <w:pPr>
        <w:widowControl/>
        <w:pBdr>
          <w:bottom w:val="none" w:sz="0" w:space="0" w:color="auto"/>
        </w:pBdr>
        <w:shd w:val="clear" w:color="auto" w:fill="FFFFFF"/>
        <w:suppressAutoHyphens w:val="0"/>
        <w:autoSpaceDE/>
        <w:spacing w:after="100" w:afterAutospacing="1" w:line="240" w:lineRule="auto"/>
        <w:ind w:firstLine="0"/>
        <w:rPr>
          <w:rFonts w:ascii="Arial" w:eastAsia="Times New Roman" w:hAnsi="Arial" w:cs="Arial"/>
          <w:color w:val="545454"/>
          <w:lang w:val="uk-UA" w:eastAsia="uk-UA"/>
        </w:rPr>
      </w:pPr>
      <w:r w:rsidRPr="008B7144">
        <w:rPr>
          <w:rFonts w:ascii="Arial" w:eastAsia="Times New Roman" w:hAnsi="Arial" w:cs="Arial"/>
          <w:b/>
          <w:bCs/>
          <w:color w:val="545454"/>
          <w:lang w:val="uk-UA" w:eastAsia="uk-UA"/>
        </w:rPr>
        <w:t>8️</w:t>
      </w:r>
      <w:r w:rsidRPr="008B7144">
        <w:rPr>
          <w:rFonts w:ascii="Tahoma" w:eastAsia="Times New Roman" w:hAnsi="Tahoma" w:cs="Tahoma"/>
          <w:b/>
          <w:bCs/>
          <w:color w:val="545454"/>
          <w:lang w:val="uk-UA" w:eastAsia="uk-UA"/>
        </w:rPr>
        <w:t>⃣</w:t>
      </w:r>
      <w:r w:rsidRPr="008B7144">
        <w:rPr>
          <w:rFonts w:ascii="Arial" w:eastAsia="Times New Roman" w:hAnsi="Arial" w:cs="Arial"/>
          <w:b/>
          <w:bCs/>
          <w:color w:val="545454"/>
          <w:lang w:val="uk-UA" w:eastAsia="uk-UA"/>
        </w:rPr>
        <w:t xml:space="preserve"> Слухання та емоційна підтримка</w:t>
      </w:r>
    </w:p>
    <w:p w:rsidR="008B7144" w:rsidRPr="008B7144" w:rsidRDefault="008B7144" w:rsidP="008B7144">
      <w:pPr>
        <w:widowControl/>
        <w:pBdr>
          <w:bottom w:val="none" w:sz="0" w:space="0" w:color="auto"/>
        </w:pBdr>
        <w:shd w:val="clear" w:color="auto" w:fill="FFFFFF"/>
        <w:suppressAutoHyphens w:val="0"/>
        <w:autoSpaceDE/>
        <w:spacing w:after="100" w:afterAutospacing="1" w:line="240" w:lineRule="auto"/>
        <w:ind w:firstLine="0"/>
        <w:rPr>
          <w:rFonts w:ascii="Arial" w:eastAsia="Times New Roman" w:hAnsi="Arial" w:cs="Arial"/>
          <w:color w:val="545454"/>
          <w:lang w:val="uk-UA" w:eastAsia="uk-UA"/>
        </w:rPr>
      </w:pPr>
      <w:r w:rsidRPr="008B7144">
        <w:rPr>
          <w:rFonts w:ascii="Arial" w:eastAsia="Times New Roman" w:hAnsi="Arial" w:cs="Arial"/>
          <w:color w:val="545454"/>
          <w:lang w:val="uk-UA" w:eastAsia="uk-UA"/>
        </w:rPr>
        <w:t>Іноді найкраща підтримка, яку ми можемо запропонувати учням, – це просто бути з ними. Слухання, підтримка та надання емоційної підтримки в такі моменти допомагають учням відчути, що вони не наодинці у своїх переживаннях.</w:t>
      </w:r>
    </w:p>
    <w:p w:rsidR="008B7144" w:rsidRPr="008B7144" w:rsidRDefault="008B7144" w:rsidP="008B7144">
      <w:pPr>
        <w:widowControl/>
        <w:pBdr>
          <w:bottom w:val="none" w:sz="0" w:space="0" w:color="auto"/>
        </w:pBdr>
        <w:shd w:val="clear" w:color="auto" w:fill="FFFFFF"/>
        <w:suppressAutoHyphens w:val="0"/>
        <w:autoSpaceDE/>
        <w:spacing w:after="100" w:afterAutospacing="1" w:line="240" w:lineRule="auto"/>
        <w:ind w:firstLine="0"/>
        <w:rPr>
          <w:rFonts w:ascii="Arial" w:eastAsia="Times New Roman" w:hAnsi="Arial" w:cs="Arial"/>
          <w:color w:val="545454"/>
          <w:lang w:val="uk-UA" w:eastAsia="uk-UA"/>
        </w:rPr>
      </w:pPr>
      <w:r w:rsidRPr="008B7144">
        <w:rPr>
          <w:rFonts w:ascii="Arial" w:eastAsia="Times New Roman" w:hAnsi="Arial" w:cs="Arial"/>
          <w:color w:val="545454"/>
          <w:lang w:val="uk-UA" w:eastAsia="uk-UA"/>
        </w:rPr>
        <w:t xml:space="preserve">Підтримуйте, а не заспокоюйте! </w:t>
      </w:r>
      <w:r w:rsidRPr="008B7144">
        <w:rPr>
          <w:rFonts w:ascii="MS Gothic" w:eastAsia="MS Gothic" w:hAnsi="MS Gothic" w:cs="MS Gothic" w:hint="eastAsia"/>
          <w:color w:val="545454"/>
          <w:lang w:val="uk-UA" w:eastAsia="uk-UA"/>
        </w:rPr>
        <w:t>❤</w:t>
      </w:r>
      <w:r w:rsidRPr="008B7144">
        <w:rPr>
          <w:rFonts w:ascii="Arial" w:eastAsia="Times New Roman" w:hAnsi="Arial" w:cs="Arial"/>
          <w:color w:val="545454"/>
          <w:lang w:val="uk-UA" w:eastAsia="uk-UA"/>
        </w:rPr>
        <w:t>️</w:t>
      </w:r>
    </w:p>
    <w:p w:rsidR="008B7144" w:rsidRPr="008B7144" w:rsidRDefault="008B7144" w:rsidP="008B7144">
      <w:pPr>
        <w:widowControl/>
        <w:pBdr>
          <w:bottom w:val="none" w:sz="0" w:space="0" w:color="auto"/>
        </w:pBdr>
        <w:shd w:val="clear" w:color="auto" w:fill="FFFFFF"/>
        <w:suppressAutoHyphens w:val="0"/>
        <w:autoSpaceDE/>
        <w:spacing w:after="100" w:afterAutospacing="1" w:line="240" w:lineRule="auto"/>
        <w:ind w:firstLine="0"/>
        <w:rPr>
          <w:rFonts w:ascii="Arial" w:eastAsia="Times New Roman" w:hAnsi="Arial" w:cs="Arial"/>
          <w:color w:val="545454"/>
          <w:lang w:val="uk-UA" w:eastAsia="uk-UA"/>
        </w:rPr>
      </w:pPr>
      <w:r w:rsidRPr="008B7144">
        <w:rPr>
          <w:rFonts w:ascii="Arial" w:eastAsia="Times New Roman" w:hAnsi="Arial" w:cs="Arial"/>
          <w:color w:val="545454"/>
          <w:lang w:val="uk-UA" w:eastAsia="uk-UA"/>
        </w:rPr>
        <w:t>Замість «Не хвилюйся» – краще:</w:t>
      </w:r>
    </w:p>
    <w:p w:rsidR="008B7144" w:rsidRPr="008B7144" w:rsidRDefault="008B7144" w:rsidP="008B7144">
      <w:pPr>
        <w:widowControl/>
        <w:pBdr>
          <w:bottom w:val="none" w:sz="0" w:space="0" w:color="auto"/>
        </w:pBdr>
        <w:shd w:val="clear" w:color="auto" w:fill="FFFFFF"/>
        <w:suppressAutoHyphens w:val="0"/>
        <w:autoSpaceDE/>
        <w:spacing w:after="100" w:afterAutospacing="1" w:line="240" w:lineRule="auto"/>
        <w:ind w:firstLine="0"/>
        <w:rPr>
          <w:rFonts w:ascii="Arial" w:eastAsia="Times New Roman" w:hAnsi="Arial" w:cs="Arial"/>
          <w:color w:val="545454"/>
          <w:lang w:val="uk-UA" w:eastAsia="uk-UA"/>
        </w:rPr>
      </w:pPr>
      <w:r w:rsidRPr="008B7144">
        <w:rPr>
          <w:rFonts w:ascii="Arial" w:eastAsia="Times New Roman" w:hAnsi="Arial" w:cs="Arial"/>
          <w:color w:val="545454"/>
          <w:lang w:val="uk-UA" w:eastAsia="uk-UA"/>
        </w:rPr>
        <w:lastRenderedPageBreak/>
        <w:t>«Ти хвилюєшся – це нормально. Що тобі допоможе зараз?»</w:t>
      </w:r>
    </w:p>
    <w:p w:rsidR="008B7144" w:rsidRPr="008B7144" w:rsidRDefault="008B7144" w:rsidP="008B7144">
      <w:pPr>
        <w:widowControl/>
        <w:pBdr>
          <w:bottom w:val="none" w:sz="0" w:space="0" w:color="auto"/>
        </w:pBdr>
        <w:shd w:val="clear" w:color="auto" w:fill="FFFFFF"/>
        <w:suppressAutoHyphens w:val="0"/>
        <w:autoSpaceDE/>
        <w:spacing w:after="100" w:afterAutospacing="1" w:line="240" w:lineRule="auto"/>
        <w:ind w:firstLine="0"/>
        <w:rPr>
          <w:rFonts w:ascii="Arial" w:eastAsia="Times New Roman" w:hAnsi="Arial" w:cs="Arial"/>
          <w:color w:val="545454"/>
          <w:lang w:val="uk-UA" w:eastAsia="uk-UA"/>
        </w:rPr>
      </w:pPr>
      <w:r w:rsidRPr="008B7144">
        <w:rPr>
          <w:rFonts w:ascii="Arial" w:eastAsia="Times New Roman" w:hAnsi="Arial" w:cs="Arial"/>
          <w:color w:val="545454"/>
          <w:lang w:val="uk-UA" w:eastAsia="uk-UA"/>
        </w:rPr>
        <w:t>«Це твій перший іспит – природно, що ти переживаєш. Придумаймо, як підготуватися, щоб було спокійніше».</w:t>
      </w:r>
    </w:p>
    <w:p w:rsidR="008B7144" w:rsidRPr="008B7144" w:rsidRDefault="008B7144" w:rsidP="008B7144">
      <w:pPr>
        <w:widowControl/>
        <w:pBdr>
          <w:bottom w:val="none" w:sz="0" w:space="0" w:color="auto"/>
        </w:pBdr>
        <w:shd w:val="clear" w:color="auto" w:fill="FFFFFF"/>
        <w:suppressAutoHyphens w:val="0"/>
        <w:autoSpaceDE/>
        <w:spacing w:after="100" w:afterAutospacing="1" w:line="240" w:lineRule="auto"/>
        <w:ind w:firstLine="0"/>
        <w:rPr>
          <w:rFonts w:ascii="Arial" w:eastAsia="Times New Roman" w:hAnsi="Arial" w:cs="Arial"/>
          <w:color w:val="545454"/>
          <w:lang w:val="uk-UA" w:eastAsia="uk-UA"/>
        </w:rPr>
      </w:pPr>
      <w:r w:rsidRPr="008B7144">
        <w:rPr>
          <w:rFonts w:ascii="Arial" w:eastAsia="Times New Roman" w:hAnsi="Arial" w:cs="Arial"/>
          <w:b/>
          <w:bCs/>
          <w:color w:val="545454"/>
          <w:lang w:val="uk-UA" w:eastAsia="uk-UA"/>
        </w:rPr>
        <w:t>9️</w:t>
      </w:r>
      <w:r w:rsidRPr="008B7144">
        <w:rPr>
          <w:rFonts w:ascii="Tahoma" w:eastAsia="Times New Roman" w:hAnsi="Tahoma" w:cs="Tahoma"/>
          <w:b/>
          <w:bCs/>
          <w:color w:val="545454"/>
          <w:lang w:val="uk-UA" w:eastAsia="uk-UA"/>
        </w:rPr>
        <w:t>⃣</w:t>
      </w:r>
      <w:r w:rsidRPr="008B7144">
        <w:rPr>
          <w:rFonts w:ascii="Arial" w:eastAsia="Times New Roman" w:hAnsi="Arial" w:cs="Arial"/>
          <w:b/>
          <w:bCs/>
          <w:color w:val="545454"/>
          <w:lang w:val="uk-UA" w:eastAsia="uk-UA"/>
        </w:rPr>
        <w:t xml:space="preserve"> Робота з групами: колективна підтримка</w:t>
      </w:r>
    </w:p>
    <w:p w:rsidR="008B7144" w:rsidRPr="008B7144" w:rsidRDefault="008B7144" w:rsidP="008B7144">
      <w:pPr>
        <w:widowControl/>
        <w:pBdr>
          <w:bottom w:val="none" w:sz="0" w:space="0" w:color="auto"/>
        </w:pBdr>
        <w:shd w:val="clear" w:color="auto" w:fill="FFFFFF"/>
        <w:suppressAutoHyphens w:val="0"/>
        <w:autoSpaceDE/>
        <w:spacing w:after="100" w:afterAutospacing="1" w:line="240" w:lineRule="auto"/>
        <w:ind w:firstLine="0"/>
        <w:rPr>
          <w:rFonts w:ascii="Arial" w:eastAsia="Times New Roman" w:hAnsi="Arial" w:cs="Arial"/>
          <w:color w:val="545454"/>
          <w:lang w:val="uk-UA" w:eastAsia="uk-UA"/>
        </w:rPr>
      </w:pPr>
      <w:r w:rsidRPr="008B7144">
        <w:rPr>
          <w:rFonts w:ascii="Arial" w:eastAsia="Times New Roman" w:hAnsi="Arial" w:cs="Arial"/>
          <w:color w:val="545454"/>
          <w:lang w:val="uk-UA" w:eastAsia="uk-UA"/>
        </w:rPr>
        <w:t>Групова робота може бути дуже корисною для учнів, адже разом вони можуть підтримувати один одного й обговорювати стратегії для подолання стресу. Групові сесії, на яких учні можуть обмінюватися досвідом і висловлювати свої переживання, допомагають знизити ізоляцію та підтримати один одного в процесі підготовки до іспитів.</w:t>
      </w:r>
    </w:p>
    <w:p w:rsidR="008B7144" w:rsidRPr="008B7144" w:rsidRDefault="008B7144" w:rsidP="008B7144">
      <w:pPr>
        <w:widowControl/>
        <w:pBdr>
          <w:bottom w:val="none" w:sz="0" w:space="0" w:color="auto"/>
        </w:pBdr>
        <w:shd w:val="clear" w:color="auto" w:fill="FFFFFF"/>
        <w:suppressAutoHyphens w:val="0"/>
        <w:autoSpaceDE/>
        <w:spacing w:after="100" w:afterAutospacing="1" w:line="240" w:lineRule="auto"/>
        <w:ind w:firstLine="0"/>
        <w:rPr>
          <w:rFonts w:ascii="Arial" w:eastAsia="Times New Roman" w:hAnsi="Arial" w:cs="Arial"/>
          <w:color w:val="545454"/>
          <w:lang w:val="uk-UA" w:eastAsia="uk-UA"/>
        </w:rPr>
      </w:pPr>
      <w:r w:rsidRPr="008B7144">
        <w:rPr>
          <w:rFonts w:ascii="Arial" w:eastAsia="Times New Roman" w:hAnsi="Arial" w:cs="Arial"/>
          <w:color w:val="545454"/>
          <w:lang w:val="uk-UA" w:eastAsia="uk-UA"/>
        </w:rPr>
        <w:t>У групах можна проводити вправи на зниження стресу, наприклад:</w:t>
      </w:r>
    </w:p>
    <w:p w:rsidR="008B7144" w:rsidRPr="008B7144" w:rsidRDefault="008B7144" w:rsidP="008B7144">
      <w:pPr>
        <w:widowControl/>
        <w:pBdr>
          <w:bottom w:val="none" w:sz="0" w:space="0" w:color="auto"/>
        </w:pBdr>
        <w:shd w:val="clear" w:color="auto" w:fill="FFFFFF"/>
        <w:suppressAutoHyphens w:val="0"/>
        <w:autoSpaceDE/>
        <w:spacing w:after="100" w:afterAutospacing="1" w:line="240" w:lineRule="auto"/>
        <w:ind w:firstLine="0"/>
        <w:rPr>
          <w:rFonts w:ascii="Arial" w:eastAsia="Times New Roman" w:hAnsi="Arial" w:cs="Arial"/>
          <w:color w:val="545454"/>
          <w:lang w:val="uk-UA" w:eastAsia="uk-UA"/>
        </w:rPr>
      </w:pPr>
      <w:r w:rsidRPr="008B7144">
        <w:rPr>
          <w:rFonts w:ascii="Arial" w:eastAsia="Times New Roman" w:hAnsi="Arial" w:cs="Arial"/>
          <w:color w:val="545454"/>
          <w:lang w:val="uk-UA" w:eastAsia="uk-UA"/>
        </w:rPr>
        <w:t>• ділитися техніками релаксації;</w:t>
      </w:r>
    </w:p>
    <w:p w:rsidR="008B7144" w:rsidRPr="008B7144" w:rsidRDefault="008B7144" w:rsidP="008B7144">
      <w:pPr>
        <w:widowControl/>
        <w:pBdr>
          <w:bottom w:val="none" w:sz="0" w:space="0" w:color="auto"/>
        </w:pBdr>
        <w:shd w:val="clear" w:color="auto" w:fill="FFFFFF"/>
        <w:suppressAutoHyphens w:val="0"/>
        <w:autoSpaceDE/>
        <w:spacing w:after="100" w:afterAutospacing="1" w:line="240" w:lineRule="auto"/>
        <w:ind w:firstLine="0"/>
        <w:rPr>
          <w:rFonts w:ascii="Arial" w:eastAsia="Times New Roman" w:hAnsi="Arial" w:cs="Arial"/>
          <w:color w:val="545454"/>
          <w:lang w:val="uk-UA" w:eastAsia="uk-UA"/>
        </w:rPr>
      </w:pPr>
      <w:r w:rsidRPr="008B7144">
        <w:rPr>
          <w:rFonts w:ascii="Arial" w:eastAsia="Times New Roman" w:hAnsi="Arial" w:cs="Arial"/>
          <w:color w:val="545454"/>
          <w:lang w:val="uk-UA" w:eastAsia="uk-UA"/>
        </w:rPr>
        <w:t>• спільно ставити мету на тиждень;</w:t>
      </w:r>
    </w:p>
    <w:p w:rsidR="008B7144" w:rsidRPr="008B7144" w:rsidRDefault="008B7144" w:rsidP="008B7144">
      <w:pPr>
        <w:widowControl/>
        <w:pBdr>
          <w:bottom w:val="none" w:sz="0" w:space="0" w:color="auto"/>
        </w:pBdr>
        <w:shd w:val="clear" w:color="auto" w:fill="FFFFFF"/>
        <w:suppressAutoHyphens w:val="0"/>
        <w:autoSpaceDE/>
        <w:spacing w:after="100" w:afterAutospacing="1" w:line="240" w:lineRule="auto"/>
        <w:ind w:firstLine="0"/>
        <w:rPr>
          <w:rFonts w:ascii="Arial" w:eastAsia="Times New Roman" w:hAnsi="Arial" w:cs="Arial"/>
          <w:color w:val="545454"/>
          <w:lang w:val="uk-UA" w:eastAsia="uk-UA"/>
        </w:rPr>
      </w:pPr>
      <w:r w:rsidRPr="008B7144">
        <w:rPr>
          <w:rFonts w:ascii="Arial" w:eastAsia="Times New Roman" w:hAnsi="Arial" w:cs="Arial"/>
          <w:color w:val="545454"/>
          <w:lang w:val="uk-UA" w:eastAsia="uk-UA"/>
        </w:rPr>
        <w:t>• обговорювати, як подолати стресові ситуації разом.</w:t>
      </w:r>
    </w:p>
    <w:p w:rsidR="008B7144" w:rsidRPr="008B7144" w:rsidRDefault="008B7144" w:rsidP="008B7144">
      <w:pPr>
        <w:widowControl/>
        <w:pBdr>
          <w:bottom w:val="none" w:sz="0" w:space="0" w:color="auto"/>
        </w:pBdr>
        <w:shd w:val="clear" w:color="auto" w:fill="FFFFFF"/>
        <w:suppressAutoHyphens w:val="0"/>
        <w:autoSpaceDE/>
        <w:spacing w:after="100" w:afterAutospacing="1" w:line="240" w:lineRule="auto"/>
        <w:ind w:firstLine="0"/>
        <w:rPr>
          <w:rFonts w:ascii="Arial" w:eastAsia="Times New Roman" w:hAnsi="Arial" w:cs="Arial"/>
          <w:color w:val="545454"/>
          <w:lang w:val="uk-UA" w:eastAsia="uk-UA"/>
        </w:rPr>
      </w:pPr>
      <w:r w:rsidRPr="008B7144">
        <w:rPr>
          <w:rFonts w:ascii="Arial" w:eastAsia="Times New Roman" w:hAnsi="Arial" w:cs="Arial"/>
          <w:b/>
          <w:bCs/>
          <w:color w:val="545454"/>
          <w:lang w:val="uk-UA" w:eastAsia="uk-UA"/>
        </w:rPr>
        <w:t>Нижче пропонуємо вам декілька вправ, які можуть бути корисними для групової або індивідуальної роботи при підготовці до НМТ.</w:t>
      </w:r>
    </w:p>
    <w:p w:rsidR="008B7144" w:rsidRPr="008B7144" w:rsidRDefault="008B7144" w:rsidP="008B7144">
      <w:pPr>
        <w:widowControl/>
        <w:pBdr>
          <w:bottom w:val="none" w:sz="0" w:space="0" w:color="auto"/>
        </w:pBdr>
        <w:shd w:val="clear" w:color="auto" w:fill="FFFFFF"/>
        <w:suppressAutoHyphens w:val="0"/>
        <w:autoSpaceDE/>
        <w:spacing w:after="100" w:afterAutospacing="1" w:line="240" w:lineRule="auto"/>
        <w:ind w:firstLine="0"/>
        <w:rPr>
          <w:rFonts w:ascii="Arial" w:eastAsia="Times New Roman" w:hAnsi="Arial" w:cs="Arial"/>
          <w:color w:val="545454"/>
          <w:lang w:val="uk-UA" w:eastAsia="uk-UA"/>
        </w:rPr>
      </w:pPr>
      <w:r w:rsidRPr="008B7144">
        <w:rPr>
          <w:rFonts w:ascii="Arial" w:eastAsia="Times New Roman" w:hAnsi="Arial" w:cs="Arial"/>
          <w:b/>
          <w:bCs/>
          <w:color w:val="545454"/>
          <w:lang w:val="uk-UA" w:eastAsia="uk-UA"/>
        </w:rPr>
        <w:t>1️</w:t>
      </w:r>
      <w:r w:rsidRPr="008B7144">
        <w:rPr>
          <w:rFonts w:ascii="Tahoma" w:eastAsia="Times New Roman" w:hAnsi="Tahoma" w:cs="Tahoma"/>
          <w:b/>
          <w:bCs/>
          <w:color w:val="545454"/>
          <w:lang w:val="uk-UA" w:eastAsia="uk-UA"/>
        </w:rPr>
        <w:t>⃣</w:t>
      </w:r>
      <w:r w:rsidRPr="008B7144">
        <w:rPr>
          <w:rFonts w:ascii="Arial" w:eastAsia="Times New Roman" w:hAnsi="Arial" w:cs="Arial"/>
          <w:b/>
          <w:bCs/>
          <w:color w:val="545454"/>
          <w:lang w:val="uk-UA" w:eastAsia="uk-UA"/>
        </w:rPr>
        <w:t xml:space="preserve"> Вправа «Ми не можемо контролювати все»</w:t>
      </w:r>
    </w:p>
    <w:p w:rsidR="008B7144" w:rsidRPr="008B7144" w:rsidRDefault="008B7144" w:rsidP="008B7144">
      <w:pPr>
        <w:widowControl/>
        <w:pBdr>
          <w:bottom w:val="none" w:sz="0" w:space="0" w:color="auto"/>
        </w:pBdr>
        <w:shd w:val="clear" w:color="auto" w:fill="FFFFFF"/>
        <w:suppressAutoHyphens w:val="0"/>
        <w:autoSpaceDE/>
        <w:spacing w:after="100" w:afterAutospacing="1" w:line="240" w:lineRule="auto"/>
        <w:ind w:firstLine="0"/>
        <w:rPr>
          <w:rFonts w:ascii="Arial" w:eastAsia="Times New Roman" w:hAnsi="Arial" w:cs="Arial"/>
          <w:color w:val="545454"/>
          <w:lang w:val="uk-UA" w:eastAsia="uk-UA"/>
        </w:rPr>
      </w:pPr>
      <w:r w:rsidRPr="008B7144">
        <w:rPr>
          <w:rFonts w:ascii="Arial" w:eastAsia="Times New Roman" w:hAnsi="Arial" w:cs="Arial"/>
          <w:i/>
          <w:iCs/>
          <w:color w:val="545454"/>
          <w:lang w:val="uk-UA" w:eastAsia="uk-UA"/>
        </w:rPr>
        <w:t>🎯 Мета:</w:t>
      </w:r>
      <w:r w:rsidRPr="008B7144">
        <w:rPr>
          <w:rFonts w:ascii="Arial" w:eastAsia="Times New Roman" w:hAnsi="Arial" w:cs="Arial"/>
          <w:color w:val="545454"/>
          <w:lang w:val="uk-UA" w:eastAsia="uk-UA"/>
        </w:rPr>
        <w:t> Розпізнавання ситуацій, які можна контролювати, і тих, які знаходяться поза контролем, що допомагає знизити рівень тривожності.</w:t>
      </w:r>
    </w:p>
    <w:p w:rsidR="008B7144" w:rsidRPr="008B7144" w:rsidRDefault="008B7144" w:rsidP="008B7144">
      <w:pPr>
        <w:widowControl/>
        <w:pBdr>
          <w:bottom w:val="none" w:sz="0" w:space="0" w:color="auto"/>
        </w:pBdr>
        <w:shd w:val="clear" w:color="auto" w:fill="FFFFFF"/>
        <w:suppressAutoHyphens w:val="0"/>
        <w:autoSpaceDE/>
        <w:spacing w:after="100" w:afterAutospacing="1" w:line="240" w:lineRule="auto"/>
        <w:ind w:firstLine="0"/>
        <w:rPr>
          <w:rFonts w:ascii="Arial" w:eastAsia="Times New Roman" w:hAnsi="Arial" w:cs="Arial"/>
          <w:color w:val="545454"/>
          <w:lang w:val="uk-UA" w:eastAsia="uk-UA"/>
        </w:rPr>
      </w:pPr>
      <w:r w:rsidRPr="008B7144">
        <w:rPr>
          <w:rFonts w:ascii="Arial" w:eastAsia="Times New Roman" w:hAnsi="Arial" w:cs="Arial"/>
          <w:i/>
          <w:iCs/>
          <w:color w:val="545454"/>
          <w:lang w:val="uk-UA" w:eastAsia="uk-UA"/>
        </w:rPr>
        <w:t>📝 Опис вправи</w:t>
      </w:r>
    </w:p>
    <w:p w:rsidR="008B7144" w:rsidRPr="008B7144" w:rsidRDefault="008B7144" w:rsidP="008B7144">
      <w:pPr>
        <w:widowControl/>
        <w:pBdr>
          <w:bottom w:val="none" w:sz="0" w:space="0" w:color="auto"/>
        </w:pBdr>
        <w:shd w:val="clear" w:color="auto" w:fill="FFFFFF"/>
        <w:suppressAutoHyphens w:val="0"/>
        <w:autoSpaceDE/>
        <w:spacing w:after="100" w:afterAutospacing="1" w:line="240" w:lineRule="auto"/>
        <w:ind w:firstLine="0"/>
        <w:rPr>
          <w:rFonts w:ascii="Arial" w:eastAsia="Times New Roman" w:hAnsi="Arial" w:cs="Arial"/>
          <w:color w:val="545454"/>
          <w:lang w:val="uk-UA" w:eastAsia="uk-UA"/>
        </w:rPr>
      </w:pPr>
      <w:r w:rsidRPr="008B7144">
        <w:rPr>
          <w:rFonts w:ascii="Arial" w:eastAsia="Times New Roman" w:hAnsi="Arial" w:cs="Arial"/>
          <w:color w:val="545454"/>
          <w:lang w:val="uk-UA" w:eastAsia="uk-UA"/>
        </w:rPr>
        <w:t>🔸 Запропонуйте учням написати список із двох колонок. В одній колонці вони повинні написати все, що вони можуть контролювати (наприклад, своє ставлення до іспитів, кількість часу для підготовки, якість відпочинку перед іспитом).</w:t>
      </w:r>
    </w:p>
    <w:p w:rsidR="008B7144" w:rsidRPr="008B7144" w:rsidRDefault="008B7144" w:rsidP="008B7144">
      <w:pPr>
        <w:widowControl/>
        <w:pBdr>
          <w:bottom w:val="none" w:sz="0" w:space="0" w:color="auto"/>
        </w:pBdr>
        <w:shd w:val="clear" w:color="auto" w:fill="FFFFFF"/>
        <w:suppressAutoHyphens w:val="0"/>
        <w:autoSpaceDE/>
        <w:spacing w:after="100" w:afterAutospacing="1" w:line="240" w:lineRule="auto"/>
        <w:ind w:firstLine="0"/>
        <w:rPr>
          <w:rFonts w:ascii="Arial" w:eastAsia="Times New Roman" w:hAnsi="Arial" w:cs="Arial"/>
          <w:color w:val="545454"/>
          <w:lang w:val="uk-UA" w:eastAsia="uk-UA"/>
        </w:rPr>
      </w:pPr>
      <w:r w:rsidRPr="008B7144">
        <w:rPr>
          <w:rFonts w:ascii="Arial" w:eastAsia="Times New Roman" w:hAnsi="Arial" w:cs="Arial"/>
          <w:color w:val="545454"/>
          <w:lang w:val="uk-UA" w:eastAsia="uk-UA"/>
        </w:rPr>
        <w:t>🔸 В іншій колонці учні записують усе, що вони не можуть контролювати (наприклад, поведінка інших людей, результат іспиту, погода в день екзамену).</w:t>
      </w:r>
    </w:p>
    <w:p w:rsidR="008B7144" w:rsidRPr="008B7144" w:rsidRDefault="008B7144" w:rsidP="008B7144">
      <w:pPr>
        <w:widowControl/>
        <w:pBdr>
          <w:bottom w:val="none" w:sz="0" w:space="0" w:color="auto"/>
        </w:pBdr>
        <w:shd w:val="clear" w:color="auto" w:fill="FFFFFF"/>
        <w:suppressAutoHyphens w:val="0"/>
        <w:autoSpaceDE/>
        <w:spacing w:after="100" w:afterAutospacing="1" w:line="240" w:lineRule="auto"/>
        <w:ind w:firstLine="0"/>
        <w:rPr>
          <w:rFonts w:ascii="Arial" w:eastAsia="Times New Roman" w:hAnsi="Arial" w:cs="Arial"/>
          <w:color w:val="545454"/>
          <w:lang w:val="uk-UA" w:eastAsia="uk-UA"/>
        </w:rPr>
      </w:pPr>
      <w:r w:rsidRPr="008B7144">
        <w:rPr>
          <w:rFonts w:ascii="Arial" w:eastAsia="Times New Roman" w:hAnsi="Arial" w:cs="Arial"/>
          <w:color w:val="545454"/>
          <w:lang w:val="uk-UA" w:eastAsia="uk-UA"/>
        </w:rPr>
        <w:t>🔸 Поясніть учням, що важливо фокусуватися на тих аспектах, які вони можуть змінити, і не витрачати енергію на те, що їм не під силу.</w:t>
      </w:r>
    </w:p>
    <w:p w:rsidR="008B7144" w:rsidRPr="008B7144" w:rsidRDefault="008B7144" w:rsidP="008B7144">
      <w:pPr>
        <w:widowControl/>
        <w:pBdr>
          <w:bottom w:val="none" w:sz="0" w:space="0" w:color="auto"/>
        </w:pBdr>
        <w:shd w:val="clear" w:color="auto" w:fill="FFFFFF"/>
        <w:suppressAutoHyphens w:val="0"/>
        <w:autoSpaceDE/>
        <w:spacing w:after="100" w:afterAutospacing="1" w:line="240" w:lineRule="auto"/>
        <w:ind w:firstLine="0"/>
        <w:rPr>
          <w:rFonts w:ascii="Arial" w:eastAsia="Times New Roman" w:hAnsi="Arial" w:cs="Arial"/>
          <w:color w:val="545454"/>
          <w:lang w:val="uk-UA" w:eastAsia="uk-UA"/>
        </w:rPr>
      </w:pPr>
      <w:r w:rsidRPr="008B7144">
        <w:rPr>
          <w:rFonts w:ascii="Arial" w:eastAsia="Times New Roman" w:hAnsi="Arial" w:cs="Arial"/>
          <w:color w:val="545454"/>
          <w:lang w:val="uk-UA" w:eastAsia="uk-UA"/>
        </w:rPr>
        <w:t>🔸 Завершіть обговоренням того, як це знання може зменшити рівень стресу та тривожності.</w:t>
      </w:r>
    </w:p>
    <w:p w:rsidR="008B7144" w:rsidRPr="008B7144" w:rsidRDefault="008B7144" w:rsidP="008B7144">
      <w:pPr>
        <w:widowControl/>
        <w:pBdr>
          <w:bottom w:val="none" w:sz="0" w:space="0" w:color="auto"/>
        </w:pBdr>
        <w:shd w:val="clear" w:color="auto" w:fill="FFFFFF"/>
        <w:suppressAutoHyphens w:val="0"/>
        <w:autoSpaceDE/>
        <w:spacing w:after="100" w:afterAutospacing="1" w:line="240" w:lineRule="auto"/>
        <w:ind w:firstLine="0"/>
        <w:rPr>
          <w:rFonts w:ascii="Arial" w:eastAsia="Times New Roman" w:hAnsi="Arial" w:cs="Arial"/>
          <w:color w:val="545454"/>
          <w:lang w:val="uk-UA" w:eastAsia="uk-UA"/>
        </w:rPr>
      </w:pPr>
      <w:r w:rsidRPr="008B7144">
        <w:rPr>
          <w:rFonts w:ascii="Arial" w:eastAsia="Times New Roman" w:hAnsi="Arial" w:cs="Arial"/>
          <w:i/>
          <w:iCs/>
          <w:color w:val="545454"/>
          <w:lang w:val="uk-UA" w:eastAsia="uk-UA"/>
        </w:rPr>
        <w:t>📌 Порада.</w:t>
      </w:r>
      <w:r w:rsidRPr="008B7144">
        <w:rPr>
          <w:rFonts w:ascii="Arial" w:eastAsia="Times New Roman" w:hAnsi="Arial" w:cs="Arial"/>
          <w:color w:val="545454"/>
          <w:lang w:val="uk-UA" w:eastAsia="uk-UA"/>
        </w:rPr>
        <w:t> Пропонуйте учням доповнювати цей список кожного разу, коли вони відчувають тривогу через зовнішні обставини.</w:t>
      </w:r>
    </w:p>
    <w:p w:rsidR="008B7144" w:rsidRDefault="008B7144" w:rsidP="008B7144">
      <w:pPr>
        <w:widowControl/>
        <w:pBdr>
          <w:bottom w:val="none" w:sz="0" w:space="0" w:color="auto"/>
        </w:pBdr>
        <w:shd w:val="clear" w:color="auto" w:fill="FFFFFF"/>
        <w:suppressAutoHyphens w:val="0"/>
        <w:autoSpaceDE/>
        <w:spacing w:after="100" w:afterAutospacing="1" w:line="240" w:lineRule="auto"/>
        <w:ind w:firstLine="0"/>
        <w:rPr>
          <w:rFonts w:ascii="Helvetica" w:eastAsia="Times New Roman" w:hAnsi="Helvetica" w:cs="Helvetica"/>
          <w:color w:val="31708F"/>
          <w:sz w:val="20"/>
          <w:szCs w:val="20"/>
          <w:shd w:val="clear" w:color="auto" w:fill="D9EDF7"/>
          <w:lang w:val="uk-UA" w:eastAsia="uk-UA"/>
        </w:rPr>
      </w:pPr>
    </w:p>
    <w:p w:rsidR="008B7144" w:rsidRPr="008B7144" w:rsidRDefault="008B7144" w:rsidP="008B7144">
      <w:pPr>
        <w:widowControl/>
        <w:pBdr>
          <w:bottom w:val="none" w:sz="0" w:space="0" w:color="auto"/>
        </w:pBdr>
        <w:shd w:val="clear" w:color="auto" w:fill="FFFFFF"/>
        <w:suppressAutoHyphens w:val="0"/>
        <w:autoSpaceDE/>
        <w:spacing w:after="100" w:afterAutospacing="1" w:line="240" w:lineRule="auto"/>
        <w:ind w:firstLine="0"/>
        <w:rPr>
          <w:rFonts w:ascii="Arial" w:eastAsia="Times New Roman" w:hAnsi="Arial" w:cs="Arial"/>
          <w:color w:val="545454"/>
          <w:lang w:val="uk-UA" w:eastAsia="uk-UA"/>
        </w:rPr>
      </w:pPr>
      <w:bookmarkStart w:id="0" w:name="_GoBack"/>
      <w:bookmarkEnd w:id="0"/>
      <w:r w:rsidRPr="008B7144">
        <w:rPr>
          <w:rFonts w:ascii="Arial" w:eastAsia="Times New Roman" w:hAnsi="Arial" w:cs="Arial"/>
          <w:b/>
          <w:bCs/>
          <w:color w:val="545454"/>
          <w:lang w:val="uk-UA" w:eastAsia="uk-UA"/>
        </w:rPr>
        <w:t>2️</w:t>
      </w:r>
      <w:r w:rsidRPr="008B7144">
        <w:rPr>
          <w:rFonts w:ascii="Tahoma" w:eastAsia="Times New Roman" w:hAnsi="Tahoma" w:cs="Tahoma"/>
          <w:b/>
          <w:bCs/>
          <w:color w:val="545454"/>
          <w:lang w:val="uk-UA" w:eastAsia="uk-UA"/>
        </w:rPr>
        <w:t>⃣</w:t>
      </w:r>
      <w:r w:rsidRPr="008B7144">
        <w:rPr>
          <w:rFonts w:ascii="Arial" w:eastAsia="Times New Roman" w:hAnsi="Arial" w:cs="Arial"/>
          <w:b/>
          <w:bCs/>
          <w:color w:val="545454"/>
          <w:lang w:val="uk-UA" w:eastAsia="uk-UA"/>
        </w:rPr>
        <w:t xml:space="preserve"> Вправа «Позитивне перезавантаження»</w:t>
      </w:r>
    </w:p>
    <w:p w:rsidR="008B7144" w:rsidRPr="008B7144" w:rsidRDefault="008B7144" w:rsidP="008B7144">
      <w:pPr>
        <w:widowControl/>
        <w:pBdr>
          <w:bottom w:val="none" w:sz="0" w:space="0" w:color="auto"/>
        </w:pBdr>
        <w:shd w:val="clear" w:color="auto" w:fill="FFFFFF"/>
        <w:suppressAutoHyphens w:val="0"/>
        <w:autoSpaceDE/>
        <w:spacing w:after="100" w:afterAutospacing="1" w:line="240" w:lineRule="auto"/>
        <w:ind w:firstLine="0"/>
        <w:rPr>
          <w:rFonts w:ascii="Arial" w:eastAsia="Times New Roman" w:hAnsi="Arial" w:cs="Arial"/>
          <w:color w:val="545454"/>
          <w:lang w:val="uk-UA" w:eastAsia="uk-UA"/>
        </w:rPr>
      </w:pPr>
      <w:r w:rsidRPr="008B7144">
        <w:rPr>
          <w:rFonts w:ascii="Arial" w:eastAsia="Times New Roman" w:hAnsi="Arial" w:cs="Arial"/>
          <w:i/>
          <w:iCs/>
          <w:color w:val="545454"/>
          <w:lang w:val="uk-UA" w:eastAsia="uk-UA"/>
        </w:rPr>
        <w:t>🎯 Мета:</w:t>
      </w:r>
      <w:r w:rsidRPr="008B7144">
        <w:rPr>
          <w:rFonts w:ascii="Arial" w:eastAsia="Times New Roman" w:hAnsi="Arial" w:cs="Arial"/>
          <w:color w:val="545454"/>
          <w:lang w:val="uk-UA" w:eastAsia="uk-UA"/>
        </w:rPr>
        <w:t> Вивчення способів перезавантаження негативних думок і формування позитивних переконань.</w:t>
      </w:r>
    </w:p>
    <w:p w:rsidR="008B7144" w:rsidRPr="008B7144" w:rsidRDefault="008B7144" w:rsidP="008B7144">
      <w:pPr>
        <w:widowControl/>
        <w:pBdr>
          <w:bottom w:val="none" w:sz="0" w:space="0" w:color="auto"/>
        </w:pBdr>
        <w:shd w:val="clear" w:color="auto" w:fill="FFFFFF"/>
        <w:suppressAutoHyphens w:val="0"/>
        <w:autoSpaceDE/>
        <w:spacing w:after="100" w:afterAutospacing="1" w:line="240" w:lineRule="auto"/>
        <w:ind w:firstLine="0"/>
        <w:rPr>
          <w:rFonts w:ascii="Arial" w:eastAsia="Times New Roman" w:hAnsi="Arial" w:cs="Arial"/>
          <w:color w:val="545454"/>
          <w:lang w:val="uk-UA" w:eastAsia="uk-UA"/>
        </w:rPr>
      </w:pPr>
      <w:r w:rsidRPr="008B7144">
        <w:rPr>
          <w:rFonts w:ascii="Arial" w:eastAsia="Times New Roman" w:hAnsi="Arial" w:cs="Arial"/>
          <w:i/>
          <w:iCs/>
          <w:color w:val="545454"/>
          <w:lang w:val="uk-UA" w:eastAsia="uk-UA"/>
        </w:rPr>
        <w:lastRenderedPageBreak/>
        <w:t>📝 Опис вправи</w:t>
      </w:r>
    </w:p>
    <w:p w:rsidR="008B7144" w:rsidRPr="008B7144" w:rsidRDefault="008B7144" w:rsidP="008B7144">
      <w:pPr>
        <w:widowControl/>
        <w:pBdr>
          <w:bottom w:val="none" w:sz="0" w:space="0" w:color="auto"/>
        </w:pBdr>
        <w:shd w:val="clear" w:color="auto" w:fill="FFFFFF"/>
        <w:suppressAutoHyphens w:val="0"/>
        <w:autoSpaceDE/>
        <w:spacing w:after="100" w:afterAutospacing="1" w:line="240" w:lineRule="auto"/>
        <w:ind w:firstLine="0"/>
        <w:rPr>
          <w:rFonts w:ascii="Arial" w:eastAsia="Times New Roman" w:hAnsi="Arial" w:cs="Arial"/>
          <w:color w:val="545454"/>
          <w:lang w:val="uk-UA" w:eastAsia="uk-UA"/>
        </w:rPr>
      </w:pPr>
      <w:proofErr w:type="spellStart"/>
      <w:r w:rsidRPr="008B7144">
        <w:rPr>
          <w:rFonts w:ascii="Arial" w:eastAsia="Times New Roman" w:hAnsi="Arial" w:cs="Arial"/>
          <w:color w:val="545454"/>
          <w:lang w:val="uk-UA" w:eastAsia="uk-UA"/>
        </w:rPr>
        <w:t>🔸Запропонуйте</w:t>
      </w:r>
      <w:proofErr w:type="spellEnd"/>
      <w:r w:rsidRPr="008B7144">
        <w:rPr>
          <w:rFonts w:ascii="Arial" w:eastAsia="Times New Roman" w:hAnsi="Arial" w:cs="Arial"/>
          <w:color w:val="545454"/>
          <w:lang w:val="uk-UA" w:eastAsia="uk-UA"/>
        </w:rPr>
        <w:t xml:space="preserve"> учням взяти чистий аркуш паперу і записати всі негативні думки, які виникають у них під час тривожних ситуацій (наприклад, «Я не складу НМТ» або «Я не готовий/а до цього»).</w:t>
      </w:r>
    </w:p>
    <w:p w:rsidR="008B7144" w:rsidRPr="008B7144" w:rsidRDefault="008B7144" w:rsidP="008B7144">
      <w:pPr>
        <w:widowControl/>
        <w:pBdr>
          <w:bottom w:val="none" w:sz="0" w:space="0" w:color="auto"/>
        </w:pBdr>
        <w:shd w:val="clear" w:color="auto" w:fill="FFFFFF"/>
        <w:suppressAutoHyphens w:val="0"/>
        <w:autoSpaceDE/>
        <w:spacing w:after="100" w:afterAutospacing="1" w:line="240" w:lineRule="auto"/>
        <w:ind w:firstLine="0"/>
        <w:rPr>
          <w:rFonts w:ascii="Arial" w:eastAsia="Times New Roman" w:hAnsi="Arial" w:cs="Arial"/>
          <w:color w:val="545454"/>
          <w:lang w:val="uk-UA" w:eastAsia="uk-UA"/>
        </w:rPr>
      </w:pPr>
      <w:proofErr w:type="spellStart"/>
      <w:r w:rsidRPr="008B7144">
        <w:rPr>
          <w:rFonts w:ascii="Arial" w:eastAsia="Times New Roman" w:hAnsi="Arial" w:cs="Arial"/>
          <w:color w:val="545454"/>
          <w:lang w:val="uk-UA" w:eastAsia="uk-UA"/>
        </w:rPr>
        <w:t>🔸Потім</w:t>
      </w:r>
      <w:proofErr w:type="spellEnd"/>
      <w:r w:rsidRPr="008B7144">
        <w:rPr>
          <w:rFonts w:ascii="Arial" w:eastAsia="Times New Roman" w:hAnsi="Arial" w:cs="Arial"/>
          <w:color w:val="545454"/>
          <w:lang w:val="uk-UA" w:eastAsia="uk-UA"/>
        </w:rPr>
        <w:t xml:space="preserve"> попросіть їх перетворити кожну негативну думку на позитивну. Наприклад, замість «Я не складу НМТ» — «Я зроблю все можливе, щоб добре підготуватися» або «Я можу справитися з цим».</w:t>
      </w:r>
    </w:p>
    <w:p w:rsidR="008B7144" w:rsidRPr="008B7144" w:rsidRDefault="008B7144" w:rsidP="008B7144">
      <w:pPr>
        <w:widowControl/>
        <w:pBdr>
          <w:bottom w:val="none" w:sz="0" w:space="0" w:color="auto"/>
        </w:pBdr>
        <w:shd w:val="clear" w:color="auto" w:fill="FFFFFF"/>
        <w:suppressAutoHyphens w:val="0"/>
        <w:autoSpaceDE/>
        <w:spacing w:after="100" w:afterAutospacing="1" w:line="240" w:lineRule="auto"/>
        <w:ind w:firstLine="0"/>
        <w:rPr>
          <w:rFonts w:ascii="Arial" w:eastAsia="Times New Roman" w:hAnsi="Arial" w:cs="Arial"/>
          <w:color w:val="545454"/>
          <w:lang w:val="uk-UA" w:eastAsia="uk-UA"/>
        </w:rPr>
      </w:pPr>
      <w:proofErr w:type="spellStart"/>
      <w:r w:rsidRPr="008B7144">
        <w:rPr>
          <w:rFonts w:ascii="Arial" w:eastAsia="Times New Roman" w:hAnsi="Arial" w:cs="Arial"/>
          <w:color w:val="545454"/>
          <w:lang w:val="uk-UA" w:eastAsia="uk-UA"/>
        </w:rPr>
        <w:t>🔸Під</w:t>
      </w:r>
      <w:proofErr w:type="spellEnd"/>
      <w:r w:rsidRPr="008B7144">
        <w:rPr>
          <w:rFonts w:ascii="Arial" w:eastAsia="Times New Roman" w:hAnsi="Arial" w:cs="Arial"/>
          <w:color w:val="545454"/>
          <w:lang w:val="uk-UA" w:eastAsia="uk-UA"/>
        </w:rPr>
        <w:t xml:space="preserve"> час групової роботи можна обговорити отримані позитивні думки і поділитися ними з іншими. Це допоможе учням зрозуміти, що у кожного є свої труднощі, але важливо вірити в себе.</w:t>
      </w:r>
    </w:p>
    <w:p w:rsidR="008B7144" w:rsidRPr="008B7144" w:rsidRDefault="008B7144" w:rsidP="008B7144">
      <w:pPr>
        <w:widowControl/>
        <w:pBdr>
          <w:bottom w:val="none" w:sz="0" w:space="0" w:color="auto"/>
        </w:pBdr>
        <w:shd w:val="clear" w:color="auto" w:fill="FFFFFF"/>
        <w:suppressAutoHyphens w:val="0"/>
        <w:autoSpaceDE/>
        <w:spacing w:after="100" w:afterAutospacing="1" w:line="240" w:lineRule="auto"/>
        <w:ind w:firstLine="0"/>
        <w:rPr>
          <w:rFonts w:ascii="Arial" w:eastAsia="Times New Roman" w:hAnsi="Arial" w:cs="Arial"/>
          <w:color w:val="545454"/>
          <w:lang w:val="uk-UA" w:eastAsia="uk-UA"/>
        </w:rPr>
      </w:pPr>
      <w:r w:rsidRPr="008B7144">
        <w:rPr>
          <w:rFonts w:ascii="Arial" w:eastAsia="Times New Roman" w:hAnsi="Arial" w:cs="Arial"/>
          <w:i/>
          <w:iCs/>
          <w:color w:val="545454"/>
          <w:lang w:val="uk-UA" w:eastAsia="uk-UA"/>
        </w:rPr>
        <w:t>📌 Порада.</w:t>
      </w:r>
      <w:r w:rsidRPr="008B7144">
        <w:rPr>
          <w:rFonts w:ascii="Arial" w:eastAsia="Times New Roman" w:hAnsi="Arial" w:cs="Arial"/>
          <w:color w:val="545454"/>
          <w:lang w:val="uk-UA" w:eastAsia="uk-UA"/>
        </w:rPr>
        <w:t> Цю вправу можна робити кілька разів на тиждень, особливо під час напружених періодів, таких як підготовка до іспитів або контрольних.</w:t>
      </w:r>
    </w:p>
    <w:p w:rsidR="008B7144" w:rsidRPr="008B7144" w:rsidRDefault="008B7144" w:rsidP="008B7144">
      <w:pPr>
        <w:widowControl/>
        <w:pBdr>
          <w:bottom w:val="none" w:sz="0" w:space="0" w:color="auto"/>
        </w:pBdr>
        <w:shd w:val="clear" w:color="auto" w:fill="FFFFFF"/>
        <w:suppressAutoHyphens w:val="0"/>
        <w:autoSpaceDE/>
        <w:spacing w:after="100" w:afterAutospacing="1" w:line="240" w:lineRule="auto"/>
        <w:ind w:firstLine="0"/>
        <w:rPr>
          <w:rFonts w:ascii="Arial" w:eastAsia="Times New Roman" w:hAnsi="Arial" w:cs="Arial"/>
          <w:color w:val="545454"/>
          <w:lang w:val="uk-UA" w:eastAsia="uk-UA"/>
        </w:rPr>
      </w:pPr>
      <w:r w:rsidRPr="008B7144">
        <w:rPr>
          <w:rFonts w:ascii="Arial" w:eastAsia="Times New Roman" w:hAnsi="Arial" w:cs="Arial"/>
          <w:b/>
          <w:bCs/>
          <w:color w:val="545454"/>
          <w:lang w:val="uk-UA" w:eastAsia="uk-UA"/>
        </w:rPr>
        <w:t>3️</w:t>
      </w:r>
      <w:r w:rsidRPr="008B7144">
        <w:rPr>
          <w:rFonts w:ascii="Tahoma" w:eastAsia="Times New Roman" w:hAnsi="Tahoma" w:cs="Tahoma"/>
          <w:b/>
          <w:bCs/>
          <w:color w:val="545454"/>
          <w:lang w:val="uk-UA" w:eastAsia="uk-UA"/>
        </w:rPr>
        <w:t>⃣</w:t>
      </w:r>
      <w:r w:rsidRPr="008B7144">
        <w:rPr>
          <w:rFonts w:ascii="Arial" w:eastAsia="Times New Roman" w:hAnsi="Arial" w:cs="Arial"/>
          <w:b/>
          <w:bCs/>
          <w:color w:val="545454"/>
          <w:lang w:val="uk-UA" w:eastAsia="uk-UA"/>
        </w:rPr>
        <w:t xml:space="preserve"> Вправа «Вибір ресурсу»</w:t>
      </w:r>
    </w:p>
    <w:p w:rsidR="008B7144" w:rsidRPr="008B7144" w:rsidRDefault="008B7144" w:rsidP="008B7144">
      <w:pPr>
        <w:widowControl/>
        <w:pBdr>
          <w:bottom w:val="none" w:sz="0" w:space="0" w:color="auto"/>
        </w:pBdr>
        <w:shd w:val="clear" w:color="auto" w:fill="FFFFFF"/>
        <w:suppressAutoHyphens w:val="0"/>
        <w:autoSpaceDE/>
        <w:spacing w:after="100" w:afterAutospacing="1" w:line="240" w:lineRule="auto"/>
        <w:ind w:firstLine="0"/>
        <w:rPr>
          <w:rFonts w:ascii="Arial" w:eastAsia="Times New Roman" w:hAnsi="Arial" w:cs="Arial"/>
          <w:color w:val="545454"/>
          <w:lang w:val="uk-UA" w:eastAsia="uk-UA"/>
        </w:rPr>
      </w:pPr>
      <w:r w:rsidRPr="008B7144">
        <w:rPr>
          <w:rFonts w:ascii="Arial" w:eastAsia="Times New Roman" w:hAnsi="Arial" w:cs="Arial"/>
          <w:i/>
          <w:iCs/>
          <w:color w:val="545454"/>
          <w:lang w:val="uk-UA" w:eastAsia="uk-UA"/>
        </w:rPr>
        <w:t>🎯 Мета:</w:t>
      </w:r>
      <w:r w:rsidRPr="008B7144">
        <w:rPr>
          <w:rFonts w:ascii="Arial" w:eastAsia="Times New Roman" w:hAnsi="Arial" w:cs="Arial"/>
          <w:color w:val="545454"/>
          <w:lang w:val="uk-UA" w:eastAsia="uk-UA"/>
        </w:rPr>
        <w:t> Розвиток навички опори на внутрішні ресурси та підтримку.</w:t>
      </w:r>
    </w:p>
    <w:p w:rsidR="008B7144" w:rsidRPr="008B7144" w:rsidRDefault="008B7144" w:rsidP="008B7144">
      <w:pPr>
        <w:widowControl/>
        <w:pBdr>
          <w:bottom w:val="none" w:sz="0" w:space="0" w:color="auto"/>
        </w:pBdr>
        <w:shd w:val="clear" w:color="auto" w:fill="FFFFFF"/>
        <w:suppressAutoHyphens w:val="0"/>
        <w:autoSpaceDE/>
        <w:spacing w:after="100" w:afterAutospacing="1" w:line="240" w:lineRule="auto"/>
        <w:ind w:firstLine="0"/>
        <w:rPr>
          <w:rFonts w:ascii="Arial" w:eastAsia="Times New Roman" w:hAnsi="Arial" w:cs="Arial"/>
          <w:color w:val="545454"/>
          <w:lang w:val="uk-UA" w:eastAsia="uk-UA"/>
        </w:rPr>
      </w:pPr>
      <w:r w:rsidRPr="008B7144">
        <w:rPr>
          <w:rFonts w:ascii="Arial" w:eastAsia="Times New Roman" w:hAnsi="Arial" w:cs="Arial"/>
          <w:i/>
          <w:iCs/>
          <w:color w:val="545454"/>
          <w:lang w:val="uk-UA" w:eastAsia="uk-UA"/>
        </w:rPr>
        <w:t>📝 Опис вправи</w:t>
      </w:r>
    </w:p>
    <w:p w:rsidR="008B7144" w:rsidRPr="008B7144" w:rsidRDefault="008B7144" w:rsidP="008B7144">
      <w:pPr>
        <w:widowControl/>
        <w:pBdr>
          <w:bottom w:val="none" w:sz="0" w:space="0" w:color="auto"/>
        </w:pBdr>
        <w:shd w:val="clear" w:color="auto" w:fill="FFFFFF"/>
        <w:suppressAutoHyphens w:val="0"/>
        <w:autoSpaceDE/>
        <w:spacing w:after="100" w:afterAutospacing="1" w:line="240" w:lineRule="auto"/>
        <w:ind w:firstLine="0"/>
        <w:rPr>
          <w:rFonts w:ascii="Arial" w:eastAsia="Times New Roman" w:hAnsi="Arial" w:cs="Arial"/>
          <w:color w:val="545454"/>
          <w:lang w:val="uk-UA" w:eastAsia="uk-UA"/>
        </w:rPr>
      </w:pPr>
      <w:proofErr w:type="spellStart"/>
      <w:r w:rsidRPr="008B7144">
        <w:rPr>
          <w:rFonts w:ascii="Arial" w:eastAsia="Times New Roman" w:hAnsi="Arial" w:cs="Arial"/>
          <w:color w:val="545454"/>
          <w:lang w:val="uk-UA" w:eastAsia="uk-UA"/>
        </w:rPr>
        <w:t>🔸Запитайте</w:t>
      </w:r>
      <w:proofErr w:type="spellEnd"/>
      <w:r w:rsidRPr="008B7144">
        <w:rPr>
          <w:rFonts w:ascii="Arial" w:eastAsia="Times New Roman" w:hAnsi="Arial" w:cs="Arial"/>
          <w:color w:val="545454"/>
          <w:lang w:val="uk-UA" w:eastAsia="uk-UA"/>
        </w:rPr>
        <w:t xml:space="preserve"> учнів, як вони зазвичай справляється з важкими ситуаціями. Попросіть їх написати індивідуально або сказати три способи, якими вони зазвичай використовують свої ресурси: внутрішні (наприклад, віра в себе, позитивні переконання, оптимізм) і зовнішні (наприклад, підтримка друзів або батьків, доступ до ресурсів).</w:t>
      </w:r>
    </w:p>
    <w:p w:rsidR="008B7144" w:rsidRPr="008B7144" w:rsidRDefault="008B7144" w:rsidP="008B7144">
      <w:pPr>
        <w:widowControl/>
        <w:pBdr>
          <w:bottom w:val="none" w:sz="0" w:space="0" w:color="auto"/>
        </w:pBdr>
        <w:shd w:val="clear" w:color="auto" w:fill="FFFFFF"/>
        <w:suppressAutoHyphens w:val="0"/>
        <w:autoSpaceDE/>
        <w:spacing w:after="100" w:afterAutospacing="1" w:line="240" w:lineRule="auto"/>
        <w:ind w:firstLine="0"/>
        <w:rPr>
          <w:rFonts w:ascii="Arial" w:eastAsia="Times New Roman" w:hAnsi="Arial" w:cs="Arial"/>
          <w:color w:val="545454"/>
          <w:lang w:val="uk-UA" w:eastAsia="uk-UA"/>
        </w:rPr>
      </w:pPr>
      <w:r w:rsidRPr="008B7144">
        <w:rPr>
          <w:rFonts w:ascii="Arial" w:eastAsia="Times New Roman" w:hAnsi="Arial" w:cs="Arial"/>
          <w:color w:val="545454"/>
          <w:lang w:val="uk-UA" w:eastAsia="uk-UA"/>
        </w:rPr>
        <w:t>🔸 Після цього запитайте, як ці ресурси можуть допомогти їм в ситуаціях, коли вони відчувають тривогу. Це може бути важливою частиною навчання самоусвідомлення.</w:t>
      </w:r>
    </w:p>
    <w:p w:rsidR="008B7144" w:rsidRPr="008B7144" w:rsidRDefault="008B7144" w:rsidP="008B7144">
      <w:pPr>
        <w:widowControl/>
        <w:pBdr>
          <w:bottom w:val="none" w:sz="0" w:space="0" w:color="auto"/>
        </w:pBdr>
        <w:shd w:val="clear" w:color="auto" w:fill="FFFFFF"/>
        <w:suppressAutoHyphens w:val="0"/>
        <w:autoSpaceDE/>
        <w:spacing w:after="100" w:afterAutospacing="1" w:line="240" w:lineRule="auto"/>
        <w:ind w:firstLine="0"/>
        <w:rPr>
          <w:rFonts w:ascii="Arial" w:eastAsia="Times New Roman" w:hAnsi="Arial" w:cs="Arial"/>
          <w:color w:val="545454"/>
          <w:lang w:val="uk-UA" w:eastAsia="uk-UA"/>
        </w:rPr>
      </w:pPr>
      <w:r w:rsidRPr="008B7144">
        <w:rPr>
          <w:rFonts w:ascii="Arial" w:eastAsia="Times New Roman" w:hAnsi="Arial" w:cs="Arial"/>
          <w:i/>
          <w:iCs/>
          <w:color w:val="545454"/>
          <w:lang w:val="uk-UA" w:eastAsia="uk-UA"/>
        </w:rPr>
        <w:t>📌 Порада.</w:t>
      </w:r>
      <w:r w:rsidRPr="008B7144">
        <w:rPr>
          <w:rFonts w:ascii="Arial" w:eastAsia="Times New Roman" w:hAnsi="Arial" w:cs="Arial"/>
          <w:color w:val="545454"/>
          <w:lang w:val="uk-UA" w:eastAsia="uk-UA"/>
        </w:rPr>
        <w:t> Використовуйте цю вправу регулярно для підвищення рівня впевненості та самооцінки.</w:t>
      </w:r>
    </w:p>
    <w:p w:rsidR="008B7144" w:rsidRPr="008B7144" w:rsidRDefault="008B7144" w:rsidP="008B7144">
      <w:pPr>
        <w:widowControl/>
        <w:pBdr>
          <w:bottom w:val="none" w:sz="0" w:space="0" w:color="auto"/>
        </w:pBdr>
        <w:shd w:val="clear" w:color="auto" w:fill="FFFFFF"/>
        <w:suppressAutoHyphens w:val="0"/>
        <w:autoSpaceDE/>
        <w:spacing w:after="100" w:afterAutospacing="1" w:line="240" w:lineRule="auto"/>
        <w:ind w:firstLine="0"/>
        <w:rPr>
          <w:rFonts w:ascii="Arial" w:eastAsia="Times New Roman" w:hAnsi="Arial" w:cs="Arial"/>
          <w:color w:val="545454"/>
          <w:lang w:val="uk-UA" w:eastAsia="uk-UA"/>
        </w:rPr>
      </w:pPr>
      <w:r w:rsidRPr="008B7144">
        <w:rPr>
          <w:rFonts w:ascii="Arial" w:eastAsia="Times New Roman" w:hAnsi="Arial" w:cs="Arial"/>
          <w:b/>
          <w:bCs/>
          <w:color w:val="545454"/>
          <w:lang w:val="uk-UA" w:eastAsia="uk-UA"/>
        </w:rPr>
        <w:t>4️</w:t>
      </w:r>
      <w:r w:rsidRPr="008B7144">
        <w:rPr>
          <w:rFonts w:ascii="Tahoma" w:eastAsia="Times New Roman" w:hAnsi="Tahoma" w:cs="Tahoma"/>
          <w:b/>
          <w:bCs/>
          <w:color w:val="545454"/>
          <w:lang w:val="uk-UA" w:eastAsia="uk-UA"/>
        </w:rPr>
        <w:t>⃣</w:t>
      </w:r>
      <w:r w:rsidRPr="008B7144">
        <w:rPr>
          <w:rFonts w:ascii="Arial" w:eastAsia="Times New Roman" w:hAnsi="Arial" w:cs="Arial"/>
          <w:b/>
          <w:bCs/>
          <w:color w:val="545454"/>
          <w:lang w:val="uk-UA" w:eastAsia="uk-UA"/>
        </w:rPr>
        <w:t xml:space="preserve"> Вправа «Магічний круг»</w:t>
      </w:r>
    </w:p>
    <w:p w:rsidR="008B7144" w:rsidRPr="008B7144" w:rsidRDefault="008B7144" w:rsidP="008B7144">
      <w:pPr>
        <w:widowControl/>
        <w:pBdr>
          <w:bottom w:val="none" w:sz="0" w:space="0" w:color="auto"/>
        </w:pBdr>
        <w:shd w:val="clear" w:color="auto" w:fill="FFFFFF"/>
        <w:suppressAutoHyphens w:val="0"/>
        <w:autoSpaceDE/>
        <w:spacing w:after="100" w:afterAutospacing="1" w:line="240" w:lineRule="auto"/>
        <w:ind w:firstLine="0"/>
        <w:rPr>
          <w:rFonts w:ascii="Arial" w:eastAsia="Times New Roman" w:hAnsi="Arial" w:cs="Arial"/>
          <w:color w:val="545454"/>
          <w:lang w:val="uk-UA" w:eastAsia="uk-UA"/>
        </w:rPr>
      </w:pPr>
      <w:r w:rsidRPr="008B7144">
        <w:rPr>
          <w:rFonts w:ascii="Arial" w:eastAsia="Times New Roman" w:hAnsi="Arial" w:cs="Arial"/>
          <w:i/>
          <w:iCs/>
          <w:color w:val="545454"/>
          <w:lang w:val="uk-UA" w:eastAsia="uk-UA"/>
        </w:rPr>
        <w:t>🎯 Мета:</w:t>
      </w:r>
      <w:r w:rsidRPr="008B7144">
        <w:rPr>
          <w:rFonts w:ascii="Arial" w:eastAsia="Times New Roman" w:hAnsi="Arial" w:cs="Arial"/>
          <w:color w:val="545454"/>
          <w:lang w:val="uk-UA" w:eastAsia="uk-UA"/>
        </w:rPr>
        <w:t> Фокусування на позитивному та заспокоєння через створення простору для внутрішньої безпеки.</w:t>
      </w:r>
    </w:p>
    <w:p w:rsidR="008B7144" w:rsidRPr="008B7144" w:rsidRDefault="008B7144" w:rsidP="008B7144">
      <w:pPr>
        <w:widowControl/>
        <w:pBdr>
          <w:bottom w:val="none" w:sz="0" w:space="0" w:color="auto"/>
        </w:pBdr>
        <w:shd w:val="clear" w:color="auto" w:fill="FFFFFF"/>
        <w:suppressAutoHyphens w:val="0"/>
        <w:autoSpaceDE/>
        <w:spacing w:after="100" w:afterAutospacing="1" w:line="240" w:lineRule="auto"/>
        <w:ind w:firstLine="0"/>
        <w:rPr>
          <w:rFonts w:ascii="Arial" w:eastAsia="Times New Roman" w:hAnsi="Arial" w:cs="Arial"/>
          <w:color w:val="545454"/>
          <w:lang w:val="uk-UA" w:eastAsia="uk-UA"/>
        </w:rPr>
      </w:pPr>
      <w:r w:rsidRPr="008B7144">
        <w:rPr>
          <w:rFonts w:ascii="Arial" w:eastAsia="Times New Roman" w:hAnsi="Arial" w:cs="Arial"/>
          <w:i/>
          <w:iCs/>
          <w:color w:val="545454"/>
          <w:lang w:val="uk-UA" w:eastAsia="uk-UA"/>
        </w:rPr>
        <w:t>📝 Опис вправи</w:t>
      </w:r>
    </w:p>
    <w:p w:rsidR="008B7144" w:rsidRPr="008B7144" w:rsidRDefault="008B7144" w:rsidP="008B7144">
      <w:pPr>
        <w:widowControl/>
        <w:pBdr>
          <w:bottom w:val="none" w:sz="0" w:space="0" w:color="auto"/>
        </w:pBdr>
        <w:shd w:val="clear" w:color="auto" w:fill="FFFFFF"/>
        <w:suppressAutoHyphens w:val="0"/>
        <w:autoSpaceDE/>
        <w:spacing w:after="100" w:afterAutospacing="1" w:line="240" w:lineRule="auto"/>
        <w:ind w:firstLine="0"/>
        <w:rPr>
          <w:rFonts w:ascii="Arial" w:eastAsia="Times New Roman" w:hAnsi="Arial" w:cs="Arial"/>
          <w:color w:val="545454"/>
          <w:lang w:val="uk-UA" w:eastAsia="uk-UA"/>
        </w:rPr>
      </w:pPr>
      <w:proofErr w:type="spellStart"/>
      <w:r w:rsidRPr="008B7144">
        <w:rPr>
          <w:rFonts w:ascii="Arial" w:eastAsia="Times New Roman" w:hAnsi="Arial" w:cs="Arial"/>
          <w:color w:val="545454"/>
          <w:lang w:val="uk-UA" w:eastAsia="uk-UA"/>
        </w:rPr>
        <w:t>🔸Запропонуйте</w:t>
      </w:r>
      <w:proofErr w:type="spellEnd"/>
      <w:r w:rsidRPr="008B7144">
        <w:rPr>
          <w:rFonts w:ascii="Arial" w:eastAsia="Times New Roman" w:hAnsi="Arial" w:cs="Arial"/>
          <w:color w:val="545454"/>
          <w:lang w:val="uk-UA" w:eastAsia="uk-UA"/>
        </w:rPr>
        <w:t xml:space="preserve"> учневі уявити, що навколо нього є магічний круг, який створює захист від усіх негативних впливів і тривожних думок.</w:t>
      </w:r>
    </w:p>
    <w:p w:rsidR="008B7144" w:rsidRPr="008B7144" w:rsidRDefault="008B7144" w:rsidP="008B7144">
      <w:pPr>
        <w:widowControl/>
        <w:pBdr>
          <w:bottom w:val="none" w:sz="0" w:space="0" w:color="auto"/>
        </w:pBdr>
        <w:shd w:val="clear" w:color="auto" w:fill="FFFFFF"/>
        <w:suppressAutoHyphens w:val="0"/>
        <w:autoSpaceDE/>
        <w:spacing w:after="100" w:afterAutospacing="1" w:line="240" w:lineRule="auto"/>
        <w:ind w:firstLine="0"/>
        <w:rPr>
          <w:rFonts w:ascii="Arial" w:eastAsia="Times New Roman" w:hAnsi="Arial" w:cs="Arial"/>
          <w:color w:val="545454"/>
          <w:lang w:val="uk-UA" w:eastAsia="uk-UA"/>
        </w:rPr>
      </w:pPr>
      <w:proofErr w:type="spellStart"/>
      <w:r w:rsidRPr="008B7144">
        <w:rPr>
          <w:rFonts w:ascii="Arial" w:eastAsia="Times New Roman" w:hAnsi="Arial" w:cs="Arial"/>
          <w:color w:val="545454"/>
          <w:lang w:val="uk-UA" w:eastAsia="uk-UA"/>
        </w:rPr>
        <w:t>🔸Поясніть</w:t>
      </w:r>
      <w:proofErr w:type="spellEnd"/>
      <w:r w:rsidRPr="008B7144">
        <w:rPr>
          <w:rFonts w:ascii="Arial" w:eastAsia="Times New Roman" w:hAnsi="Arial" w:cs="Arial"/>
          <w:color w:val="545454"/>
          <w:lang w:val="uk-UA" w:eastAsia="uk-UA"/>
        </w:rPr>
        <w:t>, що цей круг — це символ безпеки, підтримки й спокою. Він допомагає відновити внутрішній баланс і почуття контролю.</w:t>
      </w:r>
    </w:p>
    <w:p w:rsidR="008B7144" w:rsidRPr="008B7144" w:rsidRDefault="008B7144" w:rsidP="008B7144">
      <w:pPr>
        <w:widowControl/>
        <w:pBdr>
          <w:bottom w:val="none" w:sz="0" w:space="0" w:color="auto"/>
        </w:pBdr>
        <w:shd w:val="clear" w:color="auto" w:fill="FFFFFF"/>
        <w:suppressAutoHyphens w:val="0"/>
        <w:autoSpaceDE/>
        <w:spacing w:after="100" w:afterAutospacing="1" w:line="240" w:lineRule="auto"/>
        <w:ind w:firstLine="0"/>
        <w:rPr>
          <w:rFonts w:ascii="Arial" w:eastAsia="Times New Roman" w:hAnsi="Arial" w:cs="Arial"/>
          <w:color w:val="545454"/>
          <w:lang w:val="uk-UA" w:eastAsia="uk-UA"/>
        </w:rPr>
      </w:pPr>
      <w:proofErr w:type="spellStart"/>
      <w:r w:rsidRPr="008B7144">
        <w:rPr>
          <w:rFonts w:ascii="Arial" w:eastAsia="Times New Roman" w:hAnsi="Arial" w:cs="Arial"/>
          <w:color w:val="545454"/>
          <w:lang w:val="uk-UA" w:eastAsia="uk-UA"/>
        </w:rPr>
        <w:t>🔸Попросіть</w:t>
      </w:r>
      <w:proofErr w:type="spellEnd"/>
      <w:r w:rsidRPr="008B7144">
        <w:rPr>
          <w:rFonts w:ascii="Arial" w:eastAsia="Times New Roman" w:hAnsi="Arial" w:cs="Arial"/>
          <w:color w:val="545454"/>
          <w:lang w:val="uk-UA" w:eastAsia="uk-UA"/>
        </w:rPr>
        <w:t xml:space="preserve"> уявити, як цей круг можна посилити, додавши кольори, текстури, звуки чи інші елементи, які асоціюються з безпекою.</w:t>
      </w:r>
    </w:p>
    <w:p w:rsidR="008B7144" w:rsidRPr="008B7144" w:rsidRDefault="008B7144" w:rsidP="008B7144">
      <w:pPr>
        <w:widowControl/>
        <w:pBdr>
          <w:bottom w:val="none" w:sz="0" w:space="0" w:color="auto"/>
        </w:pBdr>
        <w:shd w:val="clear" w:color="auto" w:fill="FFFFFF"/>
        <w:suppressAutoHyphens w:val="0"/>
        <w:autoSpaceDE/>
        <w:spacing w:after="100" w:afterAutospacing="1" w:line="240" w:lineRule="auto"/>
        <w:ind w:firstLine="0"/>
        <w:rPr>
          <w:rFonts w:ascii="Arial" w:eastAsia="Times New Roman" w:hAnsi="Arial" w:cs="Arial"/>
          <w:color w:val="545454"/>
          <w:lang w:val="uk-UA" w:eastAsia="uk-UA"/>
        </w:rPr>
      </w:pPr>
      <w:proofErr w:type="spellStart"/>
      <w:r w:rsidRPr="008B7144">
        <w:rPr>
          <w:rFonts w:ascii="Arial" w:eastAsia="Times New Roman" w:hAnsi="Arial" w:cs="Arial"/>
          <w:color w:val="545454"/>
          <w:lang w:val="uk-UA" w:eastAsia="uk-UA"/>
        </w:rPr>
        <w:t>🔸Завершіть</w:t>
      </w:r>
      <w:proofErr w:type="spellEnd"/>
      <w:r w:rsidRPr="008B7144">
        <w:rPr>
          <w:rFonts w:ascii="Arial" w:eastAsia="Times New Roman" w:hAnsi="Arial" w:cs="Arial"/>
          <w:color w:val="545454"/>
          <w:lang w:val="uk-UA" w:eastAsia="uk-UA"/>
        </w:rPr>
        <w:t xml:space="preserve"> вправу, попросивши учня використовувати цей магічний круг для заспокоєння, коли він відчуває тривогу або стрес.</w:t>
      </w:r>
    </w:p>
    <w:p w:rsidR="008B7144" w:rsidRPr="008B7144" w:rsidRDefault="008B7144" w:rsidP="008B7144">
      <w:pPr>
        <w:widowControl/>
        <w:pBdr>
          <w:bottom w:val="none" w:sz="0" w:space="0" w:color="auto"/>
        </w:pBdr>
        <w:shd w:val="clear" w:color="auto" w:fill="FFFFFF"/>
        <w:suppressAutoHyphens w:val="0"/>
        <w:autoSpaceDE/>
        <w:spacing w:after="100" w:afterAutospacing="1" w:line="240" w:lineRule="auto"/>
        <w:ind w:firstLine="0"/>
        <w:rPr>
          <w:rFonts w:ascii="Arial" w:eastAsia="Times New Roman" w:hAnsi="Arial" w:cs="Arial"/>
          <w:color w:val="545454"/>
          <w:lang w:val="uk-UA" w:eastAsia="uk-UA"/>
        </w:rPr>
      </w:pPr>
      <w:r w:rsidRPr="008B7144">
        <w:rPr>
          <w:rFonts w:ascii="Arial" w:eastAsia="Times New Roman" w:hAnsi="Arial" w:cs="Arial"/>
          <w:i/>
          <w:iCs/>
          <w:color w:val="545454"/>
          <w:lang w:val="uk-UA" w:eastAsia="uk-UA"/>
        </w:rPr>
        <w:lastRenderedPageBreak/>
        <w:t>📌 Порада.</w:t>
      </w:r>
      <w:r w:rsidRPr="008B7144">
        <w:rPr>
          <w:rFonts w:ascii="Arial" w:eastAsia="Times New Roman" w:hAnsi="Arial" w:cs="Arial"/>
          <w:color w:val="545454"/>
          <w:lang w:val="uk-UA" w:eastAsia="uk-UA"/>
        </w:rPr>
        <w:t> Застосовуйте як релаксаційну техніку перед іспитами.</w:t>
      </w:r>
    </w:p>
    <w:p w:rsidR="008B7144" w:rsidRPr="008B7144" w:rsidRDefault="008B7144" w:rsidP="008B7144">
      <w:pPr>
        <w:widowControl/>
        <w:pBdr>
          <w:bottom w:val="none" w:sz="0" w:space="0" w:color="auto"/>
        </w:pBdr>
        <w:shd w:val="clear" w:color="auto" w:fill="FFFFFF"/>
        <w:suppressAutoHyphens w:val="0"/>
        <w:autoSpaceDE/>
        <w:spacing w:after="100" w:afterAutospacing="1" w:line="240" w:lineRule="auto"/>
        <w:ind w:firstLine="0"/>
        <w:rPr>
          <w:rFonts w:ascii="Arial" w:eastAsia="Times New Roman" w:hAnsi="Arial" w:cs="Arial"/>
          <w:color w:val="545454"/>
          <w:lang w:val="uk-UA" w:eastAsia="uk-UA"/>
        </w:rPr>
      </w:pPr>
      <w:r w:rsidRPr="008B7144">
        <w:rPr>
          <w:rFonts w:ascii="Arial" w:eastAsia="Times New Roman" w:hAnsi="Arial" w:cs="Arial"/>
          <w:b/>
          <w:bCs/>
          <w:color w:val="545454"/>
          <w:lang w:val="uk-UA" w:eastAsia="uk-UA"/>
        </w:rPr>
        <w:t>5️</w:t>
      </w:r>
      <w:r w:rsidRPr="008B7144">
        <w:rPr>
          <w:rFonts w:ascii="Tahoma" w:eastAsia="Times New Roman" w:hAnsi="Tahoma" w:cs="Tahoma"/>
          <w:b/>
          <w:bCs/>
          <w:color w:val="545454"/>
          <w:lang w:val="uk-UA" w:eastAsia="uk-UA"/>
        </w:rPr>
        <w:t>⃣</w:t>
      </w:r>
      <w:r w:rsidRPr="008B7144">
        <w:rPr>
          <w:rFonts w:ascii="Arial" w:eastAsia="Times New Roman" w:hAnsi="Arial" w:cs="Arial"/>
          <w:b/>
          <w:bCs/>
          <w:color w:val="545454"/>
          <w:lang w:val="uk-UA" w:eastAsia="uk-UA"/>
        </w:rPr>
        <w:t xml:space="preserve"> Вправа «Візуалізація успіху»</w:t>
      </w:r>
    </w:p>
    <w:p w:rsidR="008B7144" w:rsidRPr="008B7144" w:rsidRDefault="008B7144" w:rsidP="008B7144">
      <w:pPr>
        <w:widowControl/>
        <w:pBdr>
          <w:bottom w:val="none" w:sz="0" w:space="0" w:color="auto"/>
        </w:pBdr>
        <w:shd w:val="clear" w:color="auto" w:fill="FFFFFF"/>
        <w:suppressAutoHyphens w:val="0"/>
        <w:autoSpaceDE/>
        <w:spacing w:after="100" w:afterAutospacing="1" w:line="240" w:lineRule="auto"/>
        <w:ind w:firstLine="0"/>
        <w:rPr>
          <w:rFonts w:ascii="Arial" w:eastAsia="Times New Roman" w:hAnsi="Arial" w:cs="Arial"/>
          <w:color w:val="545454"/>
          <w:lang w:val="uk-UA" w:eastAsia="uk-UA"/>
        </w:rPr>
      </w:pPr>
      <w:r w:rsidRPr="008B7144">
        <w:rPr>
          <w:rFonts w:ascii="Arial" w:eastAsia="Times New Roman" w:hAnsi="Arial" w:cs="Arial"/>
          <w:i/>
          <w:iCs/>
          <w:color w:val="545454"/>
          <w:lang w:val="uk-UA" w:eastAsia="uk-UA"/>
        </w:rPr>
        <w:t>🎯 Мета:</w:t>
      </w:r>
      <w:r w:rsidRPr="008B7144">
        <w:rPr>
          <w:rFonts w:ascii="Arial" w:eastAsia="Times New Roman" w:hAnsi="Arial" w:cs="Arial"/>
          <w:color w:val="545454"/>
          <w:lang w:val="uk-UA" w:eastAsia="uk-UA"/>
        </w:rPr>
        <w:t> Формування позитивного уявлення про результат і зниження тривожності через візуалізацію.</w:t>
      </w:r>
    </w:p>
    <w:p w:rsidR="008B7144" w:rsidRPr="008B7144" w:rsidRDefault="008B7144" w:rsidP="008B7144">
      <w:pPr>
        <w:widowControl/>
        <w:pBdr>
          <w:bottom w:val="none" w:sz="0" w:space="0" w:color="auto"/>
        </w:pBdr>
        <w:shd w:val="clear" w:color="auto" w:fill="FFFFFF"/>
        <w:suppressAutoHyphens w:val="0"/>
        <w:autoSpaceDE/>
        <w:spacing w:after="100" w:afterAutospacing="1" w:line="240" w:lineRule="auto"/>
        <w:ind w:firstLine="0"/>
        <w:rPr>
          <w:rFonts w:ascii="Arial" w:eastAsia="Times New Roman" w:hAnsi="Arial" w:cs="Arial"/>
          <w:color w:val="545454"/>
          <w:lang w:val="uk-UA" w:eastAsia="uk-UA"/>
        </w:rPr>
      </w:pPr>
      <w:r w:rsidRPr="008B7144">
        <w:rPr>
          <w:rFonts w:ascii="Arial" w:eastAsia="Times New Roman" w:hAnsi="Arial" w:cs="Arial"/>
          <w:i/>
          <w:iCs/>
          <w:color w:val="545454"/>
          <w:lang w:val="uk-UA" w:eastAsia="uk-UA"/>
        </w:rPr>
        <w:t>📝 Опис вправи</w:t>
      </w:r>
    </w:p>
    <w:p w:rsidR="008B7144" w:rsidRPr="008B7144" w:rsidRDefault="008B7144" w:rsidP="008B7144">
      <w:pPr>
        <w:widowControl/>
        <w:pBdr>
          <w:bottom w:val="none" w:sz="0" w:space="0" w:color="auto"/>
        </w:pBdr>
        <w:shd w:val="clear" w:color="auto" w:fill="FFFFFF"/>
        <w:suppressAutoHyphens w:val="0"/>
        <w:autoSpaceDE/>
        <w:spacing w:after="100" w:afterAutospacing="1" w:line="240" w:lineRule="auto"/>
        <w:ind w:firstLine="0"/>
        <w:rPr>
          <w:rFonts w:ascii="Arial" w:eastAsia="Times New Roman" w:hAnsi="Arial" w:cs="Arial"/>
          <w:color w:val="545454"/>
          <w:lang w:val="uk-UA" w:eastAsia="uk-UA"/>
        </w:rPr>
      </w:pPr>
      <w:proofErr w:type="spellStart"/>
      <w:r w:rsidRPr="008B7144">
        <w:rPr>
          <w:rFonts w:ascii="Arial" w:eastAsia="Times New Roman" w:hAnsi="Arial" w:cs="Arial"/>
          <w:color w:val="545454"/>
          <w:lang w:val="uk-UA" w:eastAsia="uk-UA"/>
        </w:rPr>
        <w:t>🔸Попросіть</w:t>
      </w:r>
      <w:proofErr w:type="spellEnd"/>
      <w:r w:rsidRPr="008B7144">
        <w:rPr>
          <w:rFonts w:ascii="Arial" w:eastAsia="Times New Roman" w:hAnsi="Arial" w:cs="Arial"/>
          <w:color w:val="545454"/>
          <w:lang w:val="uk-UA" w:eastAsia="uk-UA"/>
        </w:rPr>
        <w:t xml:space="preserve"> учнів сісти в комфортній позі, закрити очі і уявити ситуацію, яка його турбує (наприклад, майбутнє НМТ).</w:t>
      </w:r>
    </w:p>
    <w:p w:rsidR="008B7144" w:rsidRPr="008B7144" w:rsidRDefault="008B7144" w:rsidP="008B7144">
      <w:pPr>
        <w:widowControl/>
        <w:pBdr>
          <w:bottom w:val="none" w:sz="0" w:space="0" w:color="auto"/>
        </w:pBdr>
        <w:shd w:val="clear" w:color="auto" w:fill="FFFFFF"/>
        <w:suppressAutoHyphens w:val="0"/>
        <w:autoSpaceDE/>
        <w:spacing w:after="100" w:afterAutospacing="1" w:line="240" w:lineRule="auto"/>
        <w:ind w:firstLine="0"/>
        <w:rPr>
          <w:rFonts w:ascii="Arial" w:eastAsia="Times New Roman" w:hAnsi="Arial" w:cs="Arial"/>
          <w:color w:val="545454"/>
          <w:lang w:val="uk-UA" w:eastAsia="uk-UA"/>
        </w:rPr>
      </w:pPr>
      <w:r w:rsidRPr="008B7144">
        <w:rPr>
          <w:rFonts w:ascii="Arial" w:eastAsia="Times New Roman" w:hAnsi="Arial" w:cs="Arial"/>
          <w:color w:val="545454"/>
          <w:lang w:val="uk-UA" w:eastAsia="uk-UA"/>
        </w:rPr>
        <w:t>🔸 Після цього запропонуйте їм уявити, як вони успішно справляються з ситуацією: складають іспит, впевнено відповідають на запитання, відчувають себе спокійно та контролюють свої емоції.</w:t>
      </w:r>
    </w:p>
    <w:p w:rsidR="008B7144" w:rsidRPr="008B7144" w:rsidRDefault="008B7144" w:rsidP="008B7144">
      <w:pPr>
        <w:widowControl/>
        <w:pBdr>
          <w:bottom w:val="none" w:sz="0" w:space="0" w:color="auto"/>
        </w:pBdr>
        <w:shd w:val="clear" w:color="auto" w:fill="FFFFFF"/>
        <w:suppressAutoHyphens w:val="0"/>
        <w:autoSpaceDE/>
        <w:spacing w:after="100" w:afterAutospacing="1" w:line="240" w:lineRule="auto"/>
        <w:ind w:firstLine="0"/>
        <w:rPr>
          <w:rFonts w:ascii="Arial" w:eastAsia="Times New Roman" w:hAnsi="Arial" w:cs="Arial"/>
          <w:color w:val="545454"/>
          <w:lang w:val="uk-UA" w:eastAsia="uk-UA"/>
        </w:rPr>
      </w:pPr>
      <w:r w:rsidRPr="008B7144">
        <w:rPr>
          <w:rFonts w:ascii="Arial" w:eastAsia="Times New Roman" w:hAnsi="Arial" w:cs="Arial"/>
          <w:color w:val="545454"/>
          <w:lang w:val="uk-UA" w:eastAsia="uk-UA"/>
        </w:rPr>
        <w:t>🔸 Після візуалізації попросіть учнів на кілька хвилин зосередитися на відчуттях, які вони переживають у процесі цієї уявної успішної ситуації. Це може бути відчуття радості, спокою, вдоволення.</w:t>
      </w:r>
    </w:p>
    <w:p w:rsidR="008B7144" w:rsidRPr="008B7144" w:rsidRDefault="008B7144" w:rsidP="008B7144">
      <w:pPr>
        <w:widowControl/>
        <w:pBdr>
          <w:bottom w:val="none" w:sz="0" w:space="0" w:color="auto"/>
        </w:pBdr>
        <w:shd w:val="clear" w:color="auto" w:fill="FFFFFF"/>
        <w:suppressAutoHyphens w:val="0"/>
        <w:autoSpaceDE/>
        <w:spacing w:after="100" w:afterAutospacing="1" w:line="240" w:lineRule="auto"/>
        <w:ind w:firstLine="0"/>
        <w:rPr>
          <w:rFonts w:ascii="Arial" w:eastAsia="Times New Roman" w:hAnsi="Arial" w:cs="Arial"/>
          <w:color w:val="545454"/>
          <w:lang w:val="uk-UA" w:eastAsia="uk-UA"/>
        </w:rPr>
      </w:pPr>
      <w:r w:rsidRPr="008B7144">
        <w:rPr>
          <w:rFonts w:ascii="Arial" w:eastAsia="Times New Roman" w:hAnsi="Arial" w:cs="Arial"/>
          <w:color w:val="545454"/>
          <w:lang w:val="uk-UA" w:eastAsia="uk-UA"/>
        </w:rPr>
        <w:t>🔸 Завершіть вправу обговоренням того, як візуалізація допомогла зняти тривогу і сформувати відчуття впевненості.</w:t>
      </w:r>
    </w:p>
    <w:p w:rsidR="008B7144" w:rsidRPr="008B7144" w:rsidRDefault="008B7144" w:rsidP="008B7144">
      <w:pPr>
        <w:widowControl/>
        <w:pBdr>
          <w:bottom w:val="none" w:sz="0" w:space="0" w:color="auto"/>
        </w:pBdr>
        <w:shd w:val="clear" w:color="auto" w:fill="FFFFFF"/>
        <w:suppressAutoHyphens w:val="0"/>
        <w:autoSpaceDE/>
        <w:spacing w:after="100" w:afterAutospacing="1" w:line="240" w:lineRule="auto"/>
        <w:ind w:firstLine="0"/>
        <w:rPr>
          <w:rFonts w:ascii="Arial" w:eastAsia="Times New Roman" w:hAnsi="Arial" w:cs="Arial"/>
          <w:color w:val="545454"/>
          <w:lang w:val="uk-UA" w:eastAsia="uk-UA"/>
        </w:rPr>
      </w:pPr>
      <w:r w:rsidRPr="008B7144">
        <w:rPr>
          <w:rFonts w:ascii="Arial" w:eastAsia="Times New Roman" w:hAnsi="Arial" w:cs="Arial"/>
          <w:i/>
          <w:iCs/>
          <w:color w:val="545454"/>
          <w:lang w:val="uk-UA" w:eastAsia="uk-UA"/>
        </w:rPr>
        <w:t>📌 Порада.</w:t>
      </w:r>
      <w:r w:rsidRPr="008B7144">
        <w:rPr>
          <w:rFonts w:ascii="Arial" w:eastAsia="Times New Roman" w:hAnsi="Arial" w:cs="Arial"/>
          <w:color w:val="545454"/>
          <w:lang w:val="uk-UA" w:eastAsia="uk-UA"/>
        </w:rPr>
        <w:t> Цю вправу можна виконувати перед кожною стресовою ситуацією для зниження рівня тривоги й підвищення рівня впевненості в собі.</w:t>
      </w:r>
    </w:p>
    <w:p w:rsidR="00DF3DE7" w:rsidRPr="008B7144" w:rsidRDefault="00DF3DE7">
      <w:pPr>
        <w:rPr>
          <w:lang w:val="uk-UA"/>
        </w:rPr>
      </w:pPr>
    </w:p>
    <w:sectPr w:rsidR="00DF3DE7" w:rsidRPr="008B71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>
      <w:start w:val="1"/>
      <w:numFmt w:val="bullet"/>
      <w:pStyle w:val="50"/>
      <w:lvlText w:val=""/>
      <w:lvlJc w:val="left"/>
      <w:pPr>
        <w:tabs>
          <w:tab w:val="left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FFFFFF81"/>
    <w:lvl w:ilvl="0">
      <w:start w:val="1"/>
      <w:numFmt w:val="bullet"/>
      <w:pStyle w:val="40"/>
      <w:lvlText w:val=""/>
      <w:lvlJc w:val="left"/>
      <w:pPr>
        <w:tabs>
          <w:tab w:val="left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FFFFFF82"/>
    <w:lvl w:ilvl="0">
      <w:start w:val="1"/>
      <w:numFmt w:val="bullet"/>
      <w:pStyle w:val="30"/>
      <w:lvlText w:val=""/>
      <w:lvlJc w:val="left"/>
      <w:pPr>
        <w:tabs>
          <w:tab w:val="left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FFFFF83"/>
    <w:lvl w:ilvl="0">
      <w:start w:val="1"/>
      <w:numFmt w:val="bullet"/>
      <w:pStyle w:val="20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>
      <w:start w:val="1"/>
      <w:numFmt w:val="bullet"/>
      <w:pStyle w:val="a0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7"/>
  </w:num>
  <w:num w:numId="6">
    <w:abstractNumId w:val="7"/>
  </w:num>
  <w:num w:numId="7">
    <w:abstractNumId w:val="6"/>
  </w:num>
  <w:num w:numId="8">
    <w:abstractNumId w:val="6"/>
  </w:num>
  <w:num w:numId="9">
    <w:abstractNumId w:val="5"/>
  </w:num>
  <w:num w:numId="10">
    <w:abstractNumId w:val="5"/>
  </w:num>
  <w:num w:numId="11">
    <w:abstractNumId w:val="4"/>
  </w:num>
  <w:num w:numId="12">
    <w:abstractNumId w:val="4"/>
  </w:num>
  <w:num w:numId="13">
    <w:abstractNumId w:val="3"/>
  </w:num>
  <w:num w:numId="14">
    <w:abstractNumId w:val="3"/>
  </w:num>
  <w:num w:numId="15">
    <w:abstractNumId w:val="2"/>
  </w:num>
  <w:num w:numId="16">
    <w:abstractNumId w:val="2"/>
  </w:num>
  <w:num w:numId="17">
    <w:abstractNumId w:val="1"/>
  </w:num>
  <w:num w:numId="18">
    <w:abstractNumId w:val="1"/>
  </w:num>
  <w:num w:numId="19">
    <w:abstractNumId w:val="0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144"/>
    <w:rsid w:val="00802430"/>
    <w:rsid w:val="008B7144"/>
    <w:rsid w:val="00DF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qFormat="1"/>
    <w:lsdException w:name="index 4" w:qFormat="1"/>
    <w:lsdException w:name="index 5" w:uiPriority="99"/>
    <w:lsdException w:name="index 6" w:qFormat="1"/>
    <w:lsdException w:name="index 7" w:qFormat="1"/>
    <w:lsdException w:name="index 8" w:qFormat="1"/>
    <w:lsdException w:name="index 9" w:qFormat="1"/>
    <w:lsdException w:name="toc 1" w:uiPriority="39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semiHidden="0" w:unhideWhenUsed="0" w:qFormat="1"/>
    <w:lsdException w:name="Closing" w:qFormat="1"/>
    <w:lsdException w:name="Signature" w:qFormat="1"/>
    <w:lsdException w:name="Default Paragraph Font" w:uiPriority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semiHidden="0" w:unhideWhenUsed="0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Plain Text" w:qFormat="1"/>
    <w:lsdException w:name="E-mail Signature" w:qFormat="1"/>
    <w:lsdException w:name="HTML Top of Form" w:uiPriority="99"/>
    <w:lsdException w:name="HTML Bottom of Form" w:uiPriority="99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qFormat="1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802430"/>
    <w:pPr>
      <w:widowControl w:val="0"/>
      <w:pBdr>
        <w:bottom w:val="single" w:sz="2" w:space="0" w:color="000000"/>
      </w:pBdr>
      <w:suppressAutoHyphens/>
      <w:autoSpaceDE w:val="0"/>
      <w:spacing w:line="252" w:lineRule="auto"/>
      <w:ind w:firstLine="280"/>
      <w:jc w:val="both"/>
    </w:pPr>
    <w:rPr>
      <w:rFonts w:ascii="Times New Roman" w:hAnsi="Times New Roman"/>
      <w:sz w:val="24"/>
      <w:szCs w:val="24"/>
      <w:lang w:val="ru-RU" w:eastAsia="ar-SA"/>
    </w:rPr>
  </w:style>
  <w:style w:type="paragraph" w:styleId="1">
    <w:name w:val="heading 1"/>
    <w:basedOn w:val="a1"/>
    <w:next w:val="a1"/>
    <w:link w:val="10"/>
    <w:qFormat/>
    <w:rsid w:val="00802430"/>
    <w:pPr>
      <w:keepNext/>
      <w:widowControl/>
      <w:spacing w:before="240" w:after="6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link w:val="22"/>
    <w:semiHidden/>
    <w:unhideWhenUsed/>
    <w:qFormat/>
    <w:rsid w:val="00802430"/>
    <w:pPr>
      <w:keepNext/>
      <w:widowControl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link w:val="32"/>
    <w:semiHidden/>
    <w:unhideWhenUsed/>
    <w:qFormat/>
    <w:rsid w:val="00802430"/>
    <w:pPr>
      <w:keepNext/>
      <w:widowControl/>
      <w:spacing w:before="240" w:after="60"/>
      <w:jc w:val="left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1">
    <w:name w:val="heading 4"/>
    <w:basedOn w:val="a1"/>
    <w:next w:val="a1"/>
    <w:link w:val="42"/>
    <w:semiHidden/>
    <w:unhideWhenUsed/>
    <w:qFormat/>
    <w:rsid w:val="00802430"/>
    <w:pPr>
      <w:keepNext/>
      <w:widowControl/>
      <w:spacing w:before="240" w:after="60"/>
      <w:jc w:val="left"/>
      <w:outlineLvl w:val="3"/>
    </w:pPr>
    <w:rPr>
      <w:rFonts w:eastAsia="Times New Roman" w:cs="Times New Roman"/>
      <w:b/>
      <w:bCs/>
      <w:sz w:val="28"/>
      <w:szCs w:val="28"/>
    </w:rPr>
  </w:style>
  <w:style w:type="paragraph" w:styleId="51">
    <w:name w:val="heading 5"/>
    <w:basedOn w:val="a1"/>
    <w:next w:val="a1"/>
    <w:link w:val="52"/>
    <w:semiHidden/>
    <w:unhideWhenUsed/>
    <w:qFormat/>
    <w:rsid w:val="00802430"/>
    <w:pPr>
      <w:widowControl/>
      <w:spacing w:before="240" w:after="60"/>
      <w:jc w:val="left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semiHidden/>
    <w:unhideWhenUsed/>
    <w:qFormat/>
    <w:rsid w:val="00802430"/>
    <w:pPr>
      <w:widowControl/>
      <w:spacing w:before="240" w:after="60"/>
      <w:outlineLvl w:val="5"/>
    </w:pPr>
    <w:rPr>
      <w:rFonts w:eastAsia="Times New Roman" w:cs="Times New Roman"/>
      <w:b/>
      <w:bCs/>
      <w:sz w:val="22"/>
      <w:szCs w:val="22"/>
    </w:rPr>
  </w:style>
  <w:style w:type="paragraph" w:styleId="7">
    <w:name w:val="heading 7"/>
    <w:basedOn w:val="a1"/>
    <w:next w:val="a1"/>
    <w:link w:val="70"/>
    <w:semiHidden/>
    <w:unhideWhenUsed/>
    <w:qFormat/>
    <w:rsid w:val="00802430"/>
    <w:pPr>
      <w:widowControl/>
      <w:spacing w:before="240" w:after="60"/>
      <w:outlineLvl w:val="6"/>
    </w:pPr>
    <w:rPr>
      <w:rFonts w:eastAsia="Times New Roman" w:cs="Times New Roman"/>
    </w:rPr>
  </w:style>
  <w:style w:type="paragraph" w:styleId="8">
    <w:name w:val="heading 8"/>
    <w:basedOn w:val="a1"/>
    <w:next w:val="a1"/>
    <w:link w:val="80"/>
    <w:semiHidden/>
    <w:unhideWhenUsed/>
    <w:qFormat/>
    <w:rsid w:val="00802430"/>
    <w:pPr>
      <w:widowControl/>
      <w:spacing w:before="240" w:after="60"/>
      <w:jc w:val="left"/>
      <w:outlineLvl w:val="7"/>
    </w:pPr>
    <w:rPr>
      <w:rFonts w:eastAsia="Times New Roman" w:cs="Times New Roman"/>
      <w:i/>
      <w:iCs/>
    </w:rPr>
  </w:style>
  <w:style w:type="paragraph" w:styleId="9">
    <w:name w:val="heading 9"/>
    <w:basedOn w:val="a1"/>
    <w:next w:val="a1"/>
    <w:link w:val="90"/>
    <w:semiHidden/>
    <w:unhideWhenUsed/>
    <w:qFormat/>
    <w:rsid w:val="00802430"/>
    <w:pPr>
      <w:widowControl/>
      <w:spacing w:before="240" w:after="60"/>
      <w:jc w:val="left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802430"/>
    <w:rPr>
      <w:rFonts w:ascii="Arial" w:eastAsia="Times New Roman" w:hAnsi="Arial" w:cs="Arial"/>
      <w:b/>
      <w:bCs/>
      <w:kern w:val="32"/>
      <w:sz w:val="32"/>
      <w:szCs w:val="32"/>
      <w:lang w:val="ru-RU" w:eastAsia="ar-SA"/>
    </w:rPr>
  </w:style>
  <w:style w:type="character" w:customStyle="1" w:styleId="22">
    <w:name w:val="Заголовок 2 Знак"/>
    <w:basedOn w:val="a2"/>
    <w:link w:val="21"/>
    <w:semiHidden/>
    <w:rsid w:val="00802430"/>
    <w:rPr>
      <w:rFonts w:ascii="Arial" w:eastAsia="Times New Roman" w:hAnsi="Arial" w:cs="Arial"/>
      <w:b/>
      <w:bCs/>
      <w:i/>
      <w:iCs/>
      <w:sz w:val="28"/>
      <w:szCs w:val="28"/>
      <w:lang w:val="ru-RU" w:eastAsia="ar-SA"/>
    </w:rPr>
  </w:style>
  <w:style w:type="character" w:customStyle="1" w:styleId="32">
    <w:name w:val="Заголовок 3 Знак"/>
    <w:basedOn w:val="a2"/>
    <w:link w:val="31"/>
    <w:semiHidden/>
    <w:rsid w:val="00802430"/>
    <w:rPr>
      <w:rFonts w:ascii="Arial" w:eastAsia="Times New Roman" w:hAnsi="Arial" w:cs="Arial"/>
      <w:b/>
      <w:bCs/>
      <w:sz w:val="26"/>
      <w:szCs w:val="26"/>
      <w:lang w:val="ru-RU" w:eastAsia="ar-SA"/>
    </w:rPr>
  </w:style>
  <w:style w:type="character" w:customStyle="1" w:styleId="42">
    <w:name w:val="Заголовок 4 Знак"/>
    <w:basedOn w:val="a2"/>
    <w:link w:val="41"/>
    <w:semiHidden/>
    <w:rsid w:val="00802430"/>
    <w:rPr>
      <w:rFonts w:ascii="Times New Roman" w:eastAsia="Times New Roman" w:hAnsi="Times New Roman" w:cs="Times New Roman"/>
      <w:b/>
      <w:bCs/>
      <w:sz w:val="28"/>
      <w:szCs w:val="28"/>
      <w:lang w:val="ru-RU" w:eastAsia="ar-SA"/>
    </w:rPr>
  </w:style>
  <w:style w:type="character" w:customStyle="1" w:styleId="52">
    <w:name w:val="Заголовок 5 Знак"/>
    <w:basedOn w:val="a2"/>
    <w:link w:val="51"/>
    <w:semiHidden/>
    <w:rsid w:val="00802430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ar-SA"/>
    </w:rPr>
  </w:style>
  <w:style w:type="character" w:customStyle="1" w:styleId="60">
    <w:name w:val="Заголовок 6 Знак"/>
    <w:basedOn w:val="a2"/>
    <w:link w:val="6"/>
    <w:semiHidden/>
    <w:rsid w:val="00802430"/>
    <w:rPr>
      <w:rFonts w:ascii="Times New Roman" w:eastAsia="Times New Roman" w:hAnsi="Times New Roman" w:cs="Times New Roman"/>
      <w:b/>
      <w:bCs/>
      <w:sz w:val="22"/>
      <w:szCs w:val="22"/>
      <w:lang w:val="ru-RU" w:eastAsia="ar-SA"/>
    </w:rPr>
  </w:style>
  <w:style w:type="character" w:customStyle="1" w:styleId="70">
    <w:name w:val="Заголовок 7 Знак"/>
    <w:basedOn w:val="a2"/>
    <w:link w:val="7"/>
    <w:semiHidden/>
    <w:rsid w:val="00802430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80">
    <w:name w:val="Заголовок 8 Знак"/>
    <w:basedOn w:val="a2"/>
    <w:link w:val="8"/>
    <w:semiHidden/>
    <w:rsid w:val="00802430"/>
    <w:rPr>
      <w:rFonts w:ascii="Times New Roman" w:eastAsia="Times New Roman" w:hAnsi="Times New Roman" w:cs="Times New Roman"/>
      <w:i/>
      <w:iCs/>
      <w:sz w:val="24"/>
      <w:szCs w:val="24"/>
      <w:lang w:val="ru-RU" w:eastAsia="ar-SA"/>
    </w:rPr>
  </w:style>
  <w:style w:type="character" w:customStyle="1" w:styleId="90">
    <w:name w:val="Заголовок 9 Знак"/>
    <w:basedOn w:val="a2"/>
    <w:link w:val="9"/>
    <w:semiHidden/>
    <w:rsid w:val="00802430"/>
    <w:rPr>
      <w:rFonts w:ascii="Arial" w:eastAsia="Times New Roman" w:hAnsi="Arial" w:cs="Arial"/>
      <w:sz w:val="22"/>
      <w:szCs w:val="22"/>
      <w:lang w:val="ru-RU" w:eastAsia="ar-SA"/>
    </w:rPr>
  </w:style>
  <w:style w:type="paragraph" w:styleId="11">
    <w:name w:val="index 1"/>
    <w:basedOn w:val="a1"/>
    <w:next w:val="a1"/>
    <w:qFormat/>
    <w:rsid w:val="00802430"/>
    <w:rPr>
      <w:rFonts w:eastAsia="Times New Roman" w:cs="Times New Roman"/>
    </w:rPr>
  </w:style>
  <w:style w:type="paragraph" w:styleId="23">
    <w:name w:val="index 2"/>
    <w:basedOn w:val="a1"/>
    <w:next w:val="a1"/>
    <w:qFormat/>
    <w:rsid w:val="00802430"/>
    <w:pPr>
      <w:ind w:leftChars="200" w:left="200"/>
    </w:pPr>
    <w:rPr>
      <w:rFonts w:eastAsia="Times New Roman" w:cs="Times New Roman"/>
    </w:rPr>
  </w:style>
  <w:style w:type="paragraph" w:styleId="33">
    <w:name w:val="index 3"/>
    <w:basedOn w:val="a1"/>
    <w:next w:val="a1"/>
    <w:qFormat/>
    <w:rsid w:val="00802430"/>
    <w:pPr>
      <w:ind w:leftChars="400" w:left="400"/>
    </w:pPr>
    <w:rPr>
      <w:rFonts w:eastAsia="Times New Roman" w:cs="Times New Roman"/>
    </w:rPr>
  </w:style>
  <w:style w:type="paragraph" w:styleId="43">
    <w:name w:val="index 4"/>
    <w:basedOn w:val="a1"/>
    <w:next w:val="a1"/>
    <w:qFormat/>
    <w:rsid w:val="00802430"/>
    <w:pPr>
      <w:ind w:leftChars="600" w:left="600"/>
    </w:pPr>
    <w:rPr>
      <w:rFonts w:eastAsia="Times New Roman" w:cs="Times New Roman"/>
    </w:rPr>
  </w:style>
  <w:style w:type="paragraph" w:styleId="61">
    <w:name w:val="index 6"/>
    <w:basedOn w:val="a1"/>
    <w:next w:val="a1"/>
    <w:qFormat/>
    <w:rsid w:val="00802430"/>
    <w:pPr>
      <w:ind w:leftChars="1000" w:left="1000"/>
    </w:pPr>
    <w:rPr>
      <w:rFonts w:eastAsia="Times New Roman" w:cs="Times New Roman"/>
    </w:rPr>
  </w:style>
  <w:style w:type="paragraph" w:styleId="71">
    <w:name w:val="index 7"/>
    <w:basedOn w:val="a1"/>
    <w:next w:val="a1"/>
    <w:qFormat/>
    <w:rsid w:val="00802430"/>
    <w:pPr>
      <w:ind w:leftChars="1200" w:left="1200"/>
    </w:pPr>
    <w:rPr>
      <w:rFonts w:eastAsia="Times New Roman" w:cs="Times New Roman"/>
    </w:rPr>
  </w:style>
  <w:style w:type="paragraph" w:styleId="81">
    <w:name w:val="index 8"/>
    <w:basedOn w:val="a1"/>
    <w:next w:val="a1"/>
    <w:qFormat/>
    <w:rsid w:val="00802430"/>
    <w:pPr>
      <w:ind w:leftChars="1400" w:left="1400"/>
    </w:pPr>
    <w:rPr>
      <w:rFonts w:eastAsia="Times New Roman" w:cs="Times New Roman"/>
    </w:rPr>
  </w:style>
  <w:style w:type="paragraph" w:styleId="91">
    <w:name w:val="index 9"/>
    <w:basedOn w:val="a1"/>
    <w:next w:val="a1"/>
    <w:qFormat/>
    <w:rsid w:val="00802430"/>
    <w:pPr>
      <w:ind w:leftChars="1600" w:left="1600"/>
    </w:pPr>
    <w:rPr>
      <w:rFonts w:eastAsia="Times New Roman" w:cs="Times New Roman"/>
    </w:rPr>
  </w:style>
  <w:style w:type="paragraph" w:styleId="24">
    <w:name w:val="toc 2"/>
    <w:basedOn w:val="a1"/>
    <w:next w:val="a1"/>
    <w:qFormat/>
    <w:rsid w:val="00802430"/>
    <w:pPr>
      <w:ind w:leftChars="200" w:left="420"/>
    </w:pPr>
    <w:rPr>
      <w:rFonts w:eastAsia="Times New Roman" w:cs="Times New Roman"/>
    </w:rPr>
  </w:style>
  <w:style w:type="paragraph" w:styleId="34">
    <w:name w:val="toc 3"/>
    <w:basedOn w:val="a1"/>
    <w:next w:val="a1"/>
    <w:qFormat/>
    <w:rsid w:val="00802430"/>
    <w:pPr>
      <w:ind w:leftChars="400" w:left="840"/>
    </w:pPr>
    <w:rPr>
      <w:rFonts w:eastAsia="Times New Roman" w:cs="Times New Roman"/>
    </w:rPr>
  </w:style>
  <w:style w:type="paragraph" w:styleId="44">
    <w:name w:val="toc 4"/>
    <w:basedOn w:val="a1"/>
    <w:next w:val="a1"/>
    <w:qFormat/>
    <w:rsid w:val="00802430"/>
    <w:pPr>
      <w:ind w:leftChars="600" w:left="1260"/>
    </w:pPr>
    <w:rPr>
      <w:rFonts w:eastAsia="Times New Roman" w:cs="Times New Roman"/>
    </w:rPr>
  </w:style>
  <w:style w:type="paragraph" w:styleId="53">
    <w:name w:val="toc 5"/>
    <w:basedOn w:val="a1"/>
    <w:next w:val="a1"/>
    <w:qFormat/>
    <w:rsid w:val="00802430"/>
    <w:pPr>
      <w:ind w:leftChars="800" w:left="1680"/>
    </w:pPr>
    <w:rPr>
      <w:rFonts w:eastAsia="Times New Roman" w:cs="Times New Roman"/>
    </w:rPr>
  </w:style>
  <w:style w:type="paragraph" w:styleId="62">
    <w:name w:val="toc 6"/>
    <w:basedOn w:val="a1"/>
    <w:next w:val="a1"/>
    <w:qFormat/>
    <w:rsid w:val="00802430"/>
    <w:pPr>
      <w:ind w:leftChars="1000" w:left="2100"/>
    </w:pPr>
    <w:rPr>
      <w:rFonts w:eastAsia="Times New Roman" w:cs="Times New Roman"/>
    </w:rPr>
  </w:style>
  <w:style w:type="paragraph" w:styleId="72">
    <w:name w:val="toc 7"/>
    <w:basedOn w:val="a1"/>
    <w:next w:val="a1"/>
    <w:qFormat/>
    <w:rsid w:val="00802430"/>
    <w:pPr>
      <w:ind w:leftChars="1200" w:left="2520"/>
    </w:pPr>
    <w:rPr>
      <w:rFonts w:eastAsia="Times New Roman" w:cs="Times New Roman"/>
    </w:rPr>
  </w:style>
  <w:style w:type="paragraph" w:styleId="82">
    <w:name w:val="toc 8"/>
    <w:basedOn w:val="a1"/>
    <w:next w:val="a1"/>
    <w:qFormat/>
    <w:rsid w:val="00802430"/>
    <w:pPr>
      <w:ind w:leftChars="1400" w:left="2940"/>
    </w:pPr>
    <w:rPr>
      <w:rFonts w:eastAsia="Times New Roman" w:cs="Times New Roman"/>
    </w:rPr>
  </w:style>
  <w:style w:type="paragraph" w:styleId="92">
    <w:name w:val="toc 9"/>
    <w:basedOn w:val="a1"/>
    <w:next w:val="a1"/>
    <w:qFormat/>
    <w:rsid w:val="00802430"/>
    <w:pPr>
      <w:ind w:leftChars="1600" w:left="3360"/>
    </w:pPr>
    <w:rPr>
      <w:rFonts w:eastAsia="Times New Roman" w:cs="Times New Roman"/>
    </w:rPr>
  </w:style>
  <w:style w:type="paragraph" w:styleId="a5">
    <w:name w:val="Normal Indent"/>
    <w:basedOn w:val="a1"/>
    <w:qFormat/>
    <w:rsid w:val="00802430"/>
    <w:pPr>
      <w:ind w:left="708"/>
    </w:pPr>
    <w:rPr>
      <w:rFonts w:eastAsia="Times New Roman" w:cs="Times New Roman"/>
    </w:rPr>
  </w:style>
  <w:style w:type="paragraph" w:styleId="a6">
    <w:name w:val="footnote text"/>
    <w:basedOn w:val="a1"/>
    <w:link w:val="a7"/>
    <w:qFormat/>
    <w:rsid w:val="00802430"/>
    <w:pPr>
      <w:snapToGrid w:val="0"/>
      <w:jc w:val="left"/>
    </w:pPr>
    <w:rPr>
      <w:rFonts w:eastAsia="Times New Roman" w:cs="Times New Roman"/>
      <w:sz w:val="18"/>
      <w:szCs w:val="18"/>
    </w:rPr>
  </w:style>
  <w:style w:type="character" w:customStyle="1" w:styleId="a7">
    <w:name w:val="Текст сноски Знак"/>
    <w:basedOn w:val="a2"/>
    <w:link w:val="a6"/>
    <w:rsid w:val="00802430"/>
    <w:rPr>
      <w:rFonts w:ascii="Times New Roman" w:eastAsia="Times New Roman" w:hAnsi="Times New Roman" w:cs="Times New Roman"/>
      <w:sz w:val="18"/>
      <w:szCs w:val="18"/>
      <w:lang w:val="ru-RU" w:eastAsia="ar-SA"/>
    </w:rPr>
  </w:style>
  <w:style w:type="paragraph" w:styleId="a8">
    <w:name w:val="annotation text"/>
    <w:basedOn w:val="a1"/>
    <w:link w:val="a9"/>
    <w:qFormat/>
    <w:rsid w:val="00802430"/>
    <w:pPr>
      <w:jc w:val="left"/>
    </w:pPr>
    <w:rPr>
      <w:rFonts w:eastAsia="Times New Roman" w:cs="Times New Roman"/>
    </w:rPr>
  </w:style>
  <w:style w:type="character" w:customStyle="1" w:styleId="a9">
    <w:name w:val="Текст примечания Знак"/>
    <w:basedOn w:val="a2"/>
    <w:link w:val="a8"/>
    <w:rsid w:val="00802430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a">
    <w:name w:val="header"/>
    <w:basedOn w:val="a1"/>
    <w:link w:val="ab"/>
    <w:qFormat/>
    <w:rsid w:val="00802430"/>
    <w:pPr>
      <w:tabs>
        <w:tab w:val="center" w:pos="4153"/>
        <w:tab w:val="right" w:pos="8306"/>
      </w:tabs>
    </w:pPr>
    <w:rPr>
      <w:rFonts w:eastAsia="Times New Roman" w:cs="Times New Roman"/>
    </w:rPr>
  </w:style>
  <w:style w:type="character" w:customStyle="1" w:styleId="ab">
    <w:name w:val="Верхний колонтитул Знак"/>
    <w:basedOn w:val="a2"/>
    <w:link w:val="aa"/>
    <w:rsid w:val="00802430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c">
    <w:name w:val="footer"/>
    <w:basedOn w:val="a1"/>
    <w:link w:val="ad"/>
    <w:qFormat/>
    <w:rsid w:val="00802430"/>
    <w:pPr>
      <w:tabs>
        <w:tab w:val="center" w:pos="4153"/>
        <w:tab w:val="right" w:pos="8306"/>
      </w:tabs>
    </w:pPr>
    <w:rPr>
      <w:rFonts w:eastAsia="Times New Roman" w:cs="Times New Roman"/>
    </w:rPr>
  </w:style>
  <w:style w:type="character" w:customStyle="1" w:styleId="ad">
    <w:name w:val="Нижний колонтитул Знак"/>
    <w:basedOn w:val="a2"/>
    <w:link w:val="ac"/>
    <w:rsid w:val="00802430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e">
    <w:name w:val="index heading"/>
    <w:basedOn w:val="a1"/>
    <w:next w:val="11"/>
    <w:qFormat/>
    <w:rsid w:val="00802430"/>
    <w:rPr>
      <w:rFonts w:ascii="Arial" w:eastAsia="Times New Roman" w:hAnsi="Arial" w:cs="Arial"/>
      <w:b/>
      <w:bCs/>
    </w:rPr>
  </w:style>
  <w:style w:type="paragraph" w:styleId="af">
    <w:name w:val="caption"/>
    <w:basedOn w:val="a1"/>
    <w:next w:val="a1"/>
    <w:semiHidden/>
    <w:unhideWhenUsed/>
    <w:qFormat/>
    <w:rsid w:val="00802430"/>
    <w:rPr>
      <w:rFonts w:ascii="Arial" w:eastAsia="SimHei" w:hAnsi="Arial" w:cs="Arial"/>
      <w:sz w:val="20"/>
    </w:rPr>
  </w:style>
  <w:style w:type="paragraph" w:styleId="af0">
    <w:name w:val="table of figures"/>
    <w:basedOn w:val="a1"/>
    <w:next w:val="a1"/>
    <w:qFormat/>
    <w:rsid w:val="00802430"/>
    <w:pPr>
      <w:ind w:leftChars="200" w:left="200" w:hangingChars="200" w:hanging="200"/>
    </w:pPr>
    <w:rPr>
      <w:rFonts w:eastAsia="Times New Roman" w:cs="Times New Roman"/>
    </w:rPr>
  </w:style>
  <w:style w:type="paragraph" w:styleId="af1">
    <w:name w:val="envelope address"/>
    <w:basedOn w:val="a1"/>
    <w:qFormat/>
    <w:rsid w:val="00802430"/>
    <w:pPr>
      <w:framePr w:w="7920" w:h="1980" w:hRule="exact" w:hSpace="180" w:wrap="around" w:hAnchor="page" w:xAlign="center" w:yAlign="bottom"/>
      <w:ind w:left="2880"/>
    </w:pPr>
    <w:rPr>
      <w:rFonts w:ascii="Arial" w:eastAsia="Times New Roman" w:hAnsi="Arial" w:cs="Arial"/>
    </w:rPr>
  </w:style>
  <w:style w:type="paragraph" w:styleId="25">
    <w:name w:val="envelope return"/>
    <w:basedOn w:val="a1"/>
    <w:qFormat/>
    <w:rsid w:val="00802430"/>
    <w:rPr>
      <w:rFonts w:ascii="Arial" w:eastAsia="Times New Roman" w:hAnsi="Arial" w:cs="Arial"/>
      <w:sz w:val="20"/>
    </w:rPr>
  </w:style>
  <w:style w:type="character" w:styleId="af2">
    <w:name w:val="footnote reference"/>
    <w:basedOn w:val="a2"/>
    <w:qFormat/>
    <w:rsid w:val="00802430"/>
    <w:rPr>
      <w:vertAlign w:val="superscript"/>
    </w:rPr>
  </w:style>
  <w:style w:type="character" w:styleId="af3">
    <w:name w:val="annotation reference"/>
    <w:basedOn w:val="a2"/>
    <w:qFormat/>
    <w:rsid w:val="00802430"/>
    <w:rPr>
      <w:sz w:val="21"/>
      <w:szCs w:val="21"/>
    </w:rPr>
  </w:style>
  <w:style w:type="character" w:styleId="af4">
    <w:name w:val="line number"/>
    <w:basedOn w:val="a2"/>
    <w:qFormat/>
    <w:rsid w:val="00802430"/>
  </w:style>
  <w:style w:type="character" w:styleId="af5">
    <w:name w:val="page number"/>
    <w:basedOn w:val="a2"/>
    <w:qFormat/>
    <w:rsid w:val="00802430"/>
  </w:style>
  <w:style w:type="character" w:styleId="af6">
    <w:name w:val="endnote reference"/>
    <w:basedOn w:val="a2"/>
    <w:qFormat/>
    <w:rsid w:val="00802430"/>
    <w:rPr>
      <w:vertAlign w:val="superscript"/>
    </w:rPr>
  </w:style>
  <w:style w:type="paragraph" w:styleId="af7">
    <w:name w:val="endnote text"/>
    <w:basedOn w:val="a1"/>
    <w:link w:val="af8"/>
    <w:qFormat/>
    <w:rsid w:val="00802430"/>
    <w:pPr>
      <w:snapToGrid w:val="0"/>
      <w:jc w:val="left"/>
    </w:pPr>
    <w:rPr>
      <w:rFonts w:eastAsia="Times New Roman" w:cs="Times New Roman"/>
    </w:rPr>
  </w:style>
  <w:style w:type="character" w:customStyle="1" w:styleId="af8">
    <w:name w:val="Текст концевой сноски Знак"/>
    <w:basedOn w:val="a2"/>
    <w:link w:val="af7"/>
    <w:rsid w:val="00802430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f9">
    <w:name w:val="table of authorities"/>
    <w:basedOn w:val="a1"/>
    <w:next w:val="a1"/>
    <w:qFormat/>
    <w:rsid w:val="00802430"/>
    <w:pPr>
      <w:ind w:leftChars="200" w:left="420"/>
    </w:pPr>
    <w:rPr>
      <w:rFonts w:eastAsia="Times New Roman" w:cs="Times New Roman"/>
    </w:rPr>
  </w:style>
  <w:style w:type="paragraph" w:styleId="afa">
    <w:name w:val="macro"/>
    <w:link w:val="afb"/>
    <w:qFormat/>
    <w:rsid w:val="0080243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  <w:lang w:val="en-US" w:eastAsia="zh-CN"/>
    </w:rPr>
  </w:style>
  <w:style w:type="character" w:customStyle="1" w:styleId="afb">
    <w:name w:val="Текст макроса Знак"/>
    <w:basedOn w:val="a2"/>
    <w:link w:val="afa"/>
    <w:rsid w:val="00802430"/>
    <w:rPr>
      <w:rFonts w:ascii="Courier New" w:hAnsi="Courier New" w:cs="Courier New"/>
      <w:kern w:val="2"/>
      <w:sz w:val="24"/>
      <w:szCs w:val="24"/>
      <w:lang w:val="en-US" w:eastAsia="zh-CN"/>
    </w:rPr>
  </w:style>
  <w:style w:type="paragraph" w:styleId="afc">
    <w:name w:val="toa heading"/>
    <w:basedOn w:val="a1"/>
    <w:next w:val="a1"/>
    <w:qFormat/>
    <w:rsid w:val="00802430"/>
    <w:pPr>
      <w:spacing w:before="120"/>
    </w:pPr>
    <w:rPr>
      <w:rFonts w:ascii="Arial" w:eastAsia="Times New Roman" w:hAnsi="Arial" w:cs="Arial"/>
    </w:rPr>
  </w:style>
  <w:style w:type="paragraph" w:styleId="afd">
    <w:name w:val="List"/>
    <w:basedOn w:val="a1"/>
    <w:qFormat/>
    <w:rsid w:val="00802430"/>
    <w:pPr>
      <w:ind w:left="360" w:hanging="360"/>
    </w:pPr>
    <w:rPr>
      <w:rFonts w:eastAsia="Times New Roman" w:cs="Times New Roman"/>
    </w:rPr>
  </w:style>
  <w:style w:type="paragraph" w:styleId="a0">
    <w:name w:val="List Bullet"/>
    <w:basedOn w:val="a1"/>
    <w:qFormat/>
    <w:rsid w:val="00802430"/>
    <w:pPr>
      <w:numPr>
        <w:numId w:val="2"/>
      </w:numPr>
    </w:pPr>
    <w:rPr>
      <w:rFonts w:eastAsia="Times New Roman" w:cs="Times New Roman"/>
    </w:rPr>
  </w:style>
  <w:style w:type="paragraph" w:styleId="a">
    <w:name w:val="List Number"/>
    <w:basedOn w:val="a1"/>
    <w:qFormat/>
    <w:rsid w:val="00802430"/>
    <w:pPr>
      <w:numPr>
        <w:numId w:val="4"/>
      </w:numPr>
    </w:pPr>
    <w:rPr>
      <w:rFonts w:eastAsia="Times New Roman" w:cs="Times New Roman"/>
    </w:rPr>
  </w:style>
  <w:style w:type="paragraph" w:styleId="26">
    <w:name w:val="List 2"/>
    <w:basedOn w:val="a1"/>
    <w:qFormat/>
    <w:rsid w:val="00802430"/>
    <w:pPr>
      <w:ind w:left="720" w:hanging="360"/>
    </w:pPr>
    <w:rPr>
      <w:rFonts w:eastAsia="Times New Roman" w:cs="Times New Roman"/>
    </w:rPr>
  </w:style>
  <w:style w:type="paragraph" w:styleId="35">
    <w:name w:val="List 3"/>
    <w:basedOn w:val="a1"/>
    <w:qFormat/>
    <w:rsid w:val="00802430"/>
    <w:pPr>
      <w:ind w:left="1080" w:hanging="360"/>
    </w:pPr>
    <w:rPr>
      <w:rFonts w:eastAsia="Times New Roman" w:cs="Times New Roman"/>
    </w:rPr>
  </w:style>
  <w:style w:type="paragraph" w:styleId="45">
    <w:name w:val="List 4"/>
    <w:basedOn w:val="a1"/>
    <w:qFormat/>
    <w:rsid w:val="00802430"/>
    <w:pPr>
      <w:ind w:left="1440" w:hanging="360"/>
    </w:pPr>
    <w:rPr>
      <w:rFonts w:eastAsia="Times New Roman" w:cs="Times New Roman"/>
    </w:rPr>
  </w:style>
  <w:style w:type="paragraph" w:styleId="54">
    <w:name w:val="List 5"/>
    <w:basedOn w:val="a1"/>
    <w:qFormat/>
    <w:rsid w:val="00802430"/>
    <w:pPr>
      <w:ind w:left="1800" w:hanging="360"/>
    </w:pPr>
    <w:rPr>
      <w:rFonts w:eastAsia="Times New Roman" w:cs="Times New Roman"/>
    </w:rPr>
  </w:style>
  <w:style w:type="paragraph" w:styleId="20">
    <w:name w:val="List Bullet 2"/>
    <w:basedOn w:val="a1"/>
    <w:qFormat/>
    <w:rsid w:val="00802430"/>
    <w:pPr>
      <w:numPr>
        <w:numId w:val="6"/>
      </w:numPr>
    </w:pPr>
    <w:rPr>
      <w:rFonts w:eastAsia="Times New Roman" w:cs="Times New Roman"/>
    </w:rPr>
  </w:style>
  <w:style w:type="paragraph" w:styleId="30">
    <w:name w:val="List Bullet 3"/>
    <w:basedOn w:val="a1"/>
    <w:qFormat/>
    <w:rsid w:val="00802430"/>
    <w:pPr>
      <w:numPr>
        <w:numId w:val="8"/>
      </w:numPr>
    </w:pPr>
    <w:rPr>
      <w:rFonts w:eastAsia="Times New Roman" w:cs="Times New Roman"/>
    </w:rPr>
  </w:style>
  <w:style w:type="paragraph" w:styleId="40">
    <w:name w:val="List Bullet 4"/>
    <w:basedOn w:val="a1"/>
    <w:qFormat/>
    <w:rsid w:val="00802430"/>
    <w:pPr>
      <w:numPr>
        <w:numId w:val="10"/>
      </w:numPr>
      <w:tabs>
        <w:tab w:val="left" w:pos="780"/>
      </w:tabs>
    </w:pPr>
    <w:rPr>
      <w:rFonts w:eastAsia="Times New Roman" w:cs="Times New Roman"/>
    </w:rPr>
  </w:style>
  <w:style w:type="paragraph" w:styleId="50">
    <w:name w:val="List Bullet 5"/>
    <w:basedOn w:val="a1"/>
    <w:qFormat/>
    <w:rsid w:val="00802430"/>
    <w:pPr>
      <w:numPr>
        <w:numId w:val="12"/>
      </w:numPr>
      <w:tabs>
        <w:tab w:val="left" w:pos="360"/>
      </w:tabs>
    </w:pPr>
    <w:rPr>
      <w:rFonts w:eastAsia="Times New Roman" w:cs="Times New Roman"/>
    </w:rPr>
  </w:style>
  <w:style w:type="paragraph" w:styleId="2">
    <w:name w:val="List Number 2"/>
    <w:basedOn w:val="a1"/>
    <w:qFormat/>
    <w:rsid w:val="00802430"/>
    <w:pPr>
      <w:numPr>
        <w:numId w:val="14"/>
      </w:numPr>
      <w:tabs>
        <w:tab w:val="left" w:pos="1620"/>
      </w:tabs>
    </w:pPr>
    <w:rPr>
      <w:rFonts w:eastAsia="Times New Roman" w:cs="Times New Roman"/>
    </w:rPr>
  </w:style>
  <w:style w:type="paragraph" w:styleId="3">
    <w:name w:val="List Number 3"/>
    <w:basedOn w:val="a1"/>
    <w:qFormat/>
    <w:rsid w:val="00802430"/>
    <w:pPr>
      <w:numPr>
        <w:numId w:val="16"/>
      </w:numPr>
      <w:tabs>
        <w:tab w:val="left" w:pos="360"/>
      </w:tabs>
    </w:pPr>
    <w:rPr>
      <w:rFonts w:eastAsia="Times New Roman" w:cs="Times New Roman"/>
    </w:rPr>
  </w:style>
  <w:style w:type="paragraph" w:styleId="4">
    <w:name w:val="List Number 4"/>
    <w:basedOn w:val="a1"/>
    <w:qFormat/>
    <w:rsid w:val="00802430"/>
    <w:pPr>
      <w:numPr>
        <w:numId w:val="18"/>
      </w:numPr>
      <w:tabs>
        <w:tab w:val="left" w:pos="360"/>
      </w:tabs>
    </w:pPr>
    <w:rPr>
      <w:rFonts w:eastAsia="Times New Roman" w:cs="Times New Roman"/>
    </w:rPr>
  </w:style>
  <w:style w:type="paragraph" w:styleId="5">
    <w:name w:val="List Number 5"/>
    <w:basedOn w:val="a1"/>
    <w:qFormat/>
    <w:rsid w:val="00802430"/>
    <w:pPr>
      <w:numPr>
        <w:numId w:val="20"/>
      </w:numPr>
      <w:tabs>
        <w:tab w:val="left" w:pos="360"/>
      </w:tabs>
    </w:pPr>
    <w:rPr>
      <w:rFonts w:eastAsia="Times New Roman" w:cs="Times New Roman"/>
    </w:rPr>
  </w:style>
  <w:style w:type="paragraph" w:styleId="afe">
    <w:name w:val="Title"/>
    <w:basedOn w:val="a1"/>
    <w:link w:val="aff"/>
    <w:qFormat/>
    <w:rsid w:val="00802430"/>
    <w:pPr>
      <w:spacing w:before="240" w:after="6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ff">
    <w:name w:val="Название Знак"/>
    <w:basedOn w:val="a2"/>
    <w:link w:val="afe"/>
    <w:rsid w:val="00802430"/>
    <w:rPr>
      <w:rFonts w:ascii="Arial" w:eastAsia="Times New Roman" w:hAnsi="Arial" w:cs="Arial"/>
      <w:b/>
      <w:bCs/>
      <w:kern w:val="28"/>
      <w:sz w:val="32"/>
      <w:szCs w:val="32"/>
      <w:lang w:val="ru-RU" w:eastAsia="ar-SA"/>
    </w:rPr>
  </w:style>
  <w:style w:type="paragraph" w:styleId="aff0">
    <w:name w:val="Closing"/>
    <w:basedOn w:val="a1"/>
    <w:link w:val="aff1"/>
    <w:qFormat/>
    <w:rsid w:val="00802430"/>
    <w:pPr>
      <w:ind w:left="4320"/>
    </w:pPr>
    <w:rPr>
      <w:rFonts w:eastAsia="Times New Roman" w:cs="Times New Roman"/>
    </w:rPr>
  </w:style>
  <w:style w:type="character" w:customStyle="1" w:styleId="aff1">
    <w:name w:val="Прощание Знак"/>
    <w:basedOn w:val="a2"/>
    <w:link w:val="aff0"/>
    <w:rsid w:val="00802430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ff2">
    <w:name w:val="Signature"/>
    <w:basedOn w:val="a1"/>
    <w:link w:val="aff3"/>
    <w:qFormat/>
    <w:rsid w:val="00802430"/>
    <w:pPr>
      <w:ind w:left="4320"/>
    </w:pPr>
    <w:rPr>
      <w:rFonts w:eastAsia="Times New Roman" w:cs="Times New Roman"/>
    </w:rPr>
  </w:style>
  <w:style w:type="character" w:customStyle="1" w:styleId="aff3">
    <w:name w:val="Подпись Знак"/>
    <w:basedOn w:val="a2"/>
    <w:link w:val="aff2"/>
    <w:rsid w:val="00802430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ff4">
    <w:name w:val="Body Text"/>
    <w:basedOn w:val="a1"/>
    <w:link w:val="aff5"/>
    <w:qFormat/>
    <w:rsid w:val="00802430"/>
    <w:pPr>
      <w:spacing w:after="120"/>
    </w:pPr>
    <w:rPr>
      <w:rFonts w:eastAsia="Times New Roman" w:cs="Times New Roman"/>
    </w:rPr>
  </w:style>
  <w:style w:type="character" w:customStyle="1" w:styleId="aff5">
    <w:name w:val="Основной текст Знак"/>
    <w:basedOn w:val="a2"/>
    <w:link w:val="aff4"/>
    <w:rsid w:val="00802430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ff6">
    <w:name w:val="Body Text Indent"/>
    <w:basedOn w:val="a1"/>
    <w:link w:val="aff7"/>
    <w:qFormat/>
    <w:rsid w:val="00802430"/>
    <w:pPr>
      <w:spacing w:after="120"/>
      <w:ind w:left="360"/>
    </w:pPr>
    <w:rPr>
      <w:rFonts w:eastAsia="Times New Roman" w:cs="Times New Roman"/>
    </w:rPr>
  </w:style>
  <w:style w:type="character" w:customStyle="1" w:styleId="aff7">
    <w:name w:val="Основной текст с отступом Знак"/>
    <w:basedOn w:val="a2"/>
    <w:link w:val="aff6"/>
    <w:rsid w:val="00802430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ff8">
    <w:name w:val="List Continue"/>
    <w:basedOn w:val="a1"/>
    <w:qFormat/>
    <w:rsid w:val="00802430"/>
    <w:pPr>
      <w:spacing w:after="120"/>
      <w:ind w:left="360"/>
    </w:pPr>
    <w:rPr>
      <w:rFonts w:eastAsia="Times New Roman" w:cs="Times New Roman"/>
    </w:rPr>
  </w:style>
  <w:style w:type="paragraph" w:styleId="27">
    <w:name w:val="List Continue 2"/>
    <w:basedOn w:val="a1"/>
    <w:qFormat/>
    <w:rsid w:val="00802430"/>
    <w:pPr>
      <w:spacing w:after="120"/>
      <w:ind w:left="720"/>
    </w:pPr>
    <w:rPr>
      <w:rFonts w:eastAsia="Times New Roman" w:cs="Times New Roman"/>
    </w:rPr>
  </w:style>
  <w:style w:type="paragraph" w:styleId="36">
    <w:name w:val="List Continue 3"/>
    <w:basedOn w:val="a1"/>
    <w:qFormat/>
    <w:rsid w:val="00802430"/>
    <w:pPr>
      <w:spacing w:after="120"/>
      <w:ind w:left="1080"/>
    </w:pPr>
    <w:rPr>
      <w:rFonts w:eastAsia="Times New Roman" w:cs="Times New Roman"/>
    </w:rPr>
  </w:style>
  <w:style w:type="paragraph" w:styleId="46">
    <w:name w:val="List Continue 4"/>
    <w:basedOn w:val="a1"/>
    <w:qFormat/>
    <w:rsid w:val="00802430"/>
    <w:pPr>
      <w:spacing w:after="120"/>
      <w:ind w:left="1440"/>
    </w:pPr>
    <w:rPr>
      <w:rFonts w:eastAsia="Times New Roman" w:cs="Times New Roman"/>
    </w:rPr>
  </w:style>
  <w:style w:type="paragraph" w:styleId="55">
    <w:name w:val="List Continue 5"/>
    <w:basedOn w:val="a1"/>
    <w:qFormat/>
    <w:rsid w:val="00802430"/>
    <w:pPr>
      <w:spacing w:after="120"/>
      <w:ind w:left="1800"/>
    </w:pPr>
    <w:rPr>
      <w:rFonts w:eastAsia="Times New Roman" w:cs="Times New Roman"/>
    </w:rPr>
  </w:style>
  <w:style w:type="paragraph" w:styleId="aff9">
    <w:name w:val="Message Header"/>
    <w:basedOn w:val="a1"/>
    <w:link w:val="affa"/>
    <w:qFormat/>
    <w:rsid w:val="0080243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eastAsia="Times New Roman" w:hAnsi="Arial" w:cs="Arial"/>
    </w:rPr>
  </w:style>
  <w:style w:type="character" w:customStyle="1" w:styleId="affa">
    <w:name w:val="Шапка Знак"/>
    <w:basedOn w:val="a2"/>
    <w:link w:val="aff9"/>
    <w:rsid w:val="00802430"/>
    <w:rPr>
      <w:rFonts w:ascii="Arial" w:eastAsia="Times New Roman" w:hAnsi="Arial" w:cs="Arial"/>
      <w:sz w:val="24"/>
      <w:szCs w:val="24"/>
      <w:shd w:val="pct20" w:color="auto" w:fill="auto"/>
      <w:lang w:val="ru-RU" w:eastAsia="ar-SA"/>
    </w:rPr>
  </w:style>
  <w:style w:type="paragraph" w:styleId="affb">
    <w:name w:val="Subtitle"/>
    <w:basedOn w:val="a1"/>
    <w:link w:val="affc"/>
    <w:qFormat/>
    <w:rsid w:val="00802430"/>
    <w:pPr>
      <w:spacing w:after="60"/>
      <w:jc w:val="center"/>
      <w:outlineLvl w:val="1"/>
    </w:pPr>
    <w:rPr>
      <w:rFonts w:ascii="Arial" w:eastAsia="Times New Roman" w:hAnsi="Arial" w:cs="Arial"/>
    </w:rPr>
  </w:style>
  <w:style w:type="character" w:customStyle="1" w:styleId="affc">
    <w:name w:val="Подзаголовок Знак"/>
    <w:basedOn w:val="a2"/>
    <w:link w:val="affb"/>
    <w:rsid w:val="00802430"/>
    <w:rPr>
      <w:rFonts w:ascii="Arial" w:eastAsia="Times New Roman" w:hAnsi="Arial" w:cs="Arial"/>
      <w:sz w:val="24"/>
      <w:szCs w:val="24"/>
      <w:lang w:val="ru-RU" w:eastAsia="ar-SA"/>
    </w:rPr>
  </w:style>
  <w:style w:type="paragraph" w:styleId="affd">
    <w:name w:val="Salutation"/>
    <w:basedOn w:val="a1"/>
    <w:next w:val="a1"/>
    <w:link w:val="affe"/>
    <w:qFormat/>
    <w:rsid w:val="00802430"/>
    <w:rPr>
      <w:rFonts w:eastAsia="Times New Roman" w:cs="Times New Roman"/>
    </w:rPr>
  </w:style>
  <w:style w:type="character" w:customStyle="1" w:styleId="affe">
    <w:name w:val="Приветствие Знак"/>
    <w:basedOn w:val="a2"/>
    <w:link w:val="affd"/>
    <w:rsid w:val="00802430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fff">
    <w:name w:val="Date"/>
    <w:basedOn w:val="a1"/>
    <w:next w:val="a1"/>
    <w:link w:val="afff0"/>
    <w:qFormat/>
    <w:rsid w:val="00802430"/>
    <w:rPr>
      <w:rFonts w:eastAsia="Times New Roman" w:cs="Times New Roman"/>
    </w:rPr>
  </w:style>
  <w:style w:type="character" w:customStyle="1" w:styleId="afff0">
    <w:name w:val="Дата Знак"/>
    <w:basedOn w:val="a2"/>
    <w:link w:val="afff"/>
    <w:rsid w:val="00802430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fff1">
    <w:name w:val="Body Text First Indent"/>
    <w:basedOn w:val="aff4"/>
    <w:link w:val="afff2"/>
    <w:qFormat/>
    <w:rsid w:val="00802430"/>
    <w:pPr>
      <w:ind w:firstLine="210"/>
    </w:pPr>
  </w:style>
  <w:style w:type="character" w:customStyle="1" w:styleId="afff2">
    <w:name w:val="Красная строка Знак"/>
    <w:basedOn w:val="aff5"/>
    <w:link w:val="afff1"/>
    <w:rsid w:val="00802430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28">
    <w:name w:val="Body Text First Indent 2"/>
    <w:basedOn w:val="aff6"/>
    <w:link w:val="29"/>
    <w:qFormat/>
    <w:rsid w:val="00802430"/>
    <w:pPr>
      <w:ind w:firstLine="210"/>
    </w:pPr>
  </w:style>
  <w:style w:type="character" w:customStyle="1" w:styleId="29">
    <w:name w:val="Красная строка 2 Знак"/>
    <w:basedOn w:val="aff7"/>
    <w:link w:val="28"/>
    <w:rsid w:val="00802430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fff3">
    <w:name w:val="Note Heading"/>
    <w:basedOn w:val="a1"/>
    <w:next w:val="a1"/>
    <w:link w:val="afff4"/>
    <w:qFormat/>
    <w:rsid w:val="00802430"/>
    <w:rPr>
      <w:rFonts w:eastAsia="Times New Roman" w:cs="Times New Roman"/>
    </w:rPr>
  </w:style>
  <w:style w:type="character" w:customStyle="1" w:styleId="afff4">
    <w:name w:val="Заголовок записки Знак"/>
    <w:basedOn w:val="a2"/>
    <w:link w:val="afff3"/>
    <w:rsid w:val="00802430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2a">
    <w:name w:val="Body Text 2"/>
    <w:basedOn w:val="a1"/>
    <w:link w:val="2b"/>
    <w:qFormat/>
    <w:rsid w:val="00802430"/>
    <w:pPr>
      <w:spacing w:after="120" w:line="480" w:lineRule="auto"/>
    </w:pPr>
    <w:rPr>
      <w:rFonts w:eastAsia="Times New Roman" w:cs="Times New Roman"/>
    </w:rPr>
  </w:style>
  <w:style w:type="character" w:customStyle="1" w:styleId="2b">
    <w:name w:val="Основной текст 2 Знак"/>
    <w:basedOn w:val="a2"/>
    <w:link w:val="2a"/>
    <w:rsid w:val="00802430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37">
    <w:name w:val="Body Text 3"/>
    <w:basedOn w:val="a1"/>
    <w:link w:val="38"/>
    <w:qFormat/>
    <w:rsid w:val="00802430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8">
    <w:name w:val="Основной текст 3 Знак"/>
    <w:basedOn w:val="a2"/>
    <w:link w:val="37"/>
    <w:rsid w:val="00802430"/>
    <w:rPr>
      <w:rFonts w:ascii="Times New Roman" w:eastAsia="Times New Roman" w:hAnsi="Times New Roman" w:cs="Times New Roman"/>
      <w:sz w:val="16"/>
      <w:szCs w:val="16"/>
      <w:lang w:val="ru-RU" w:eastAsia="ar-SA"/>
    </w:rPr>
  </w:style>
  <w:style w:type="paragraph" w:styleId="2c">
    <w:name w:val="Body Text Indent 2"/>
    <w:basedOn w:val="a1"/>
    <w:link w:val="2d"/>
    <w:qFormat/>
    <w:rsid w:val="00802430"/>
    <w:pPr>
      <w:spacing w:after="120" w:line="480" w:lineRule="auto"/>
      <w:ind w:left="360"/>
    </w:pPr>
    <w:rPr>
      <w:rFonts w:eastAsia="Times New Roman" w:cs="Times New Roman"/>
    </w:rPr>
  </w:style>
  <w:style w:type="character" w:customStyle="1" w:styleId="2d">
    <w:name w:val="Основной текст с отступом 2 Знак"/>
    <w:basedOn w:val="a2"/>
    <w:link w:val="2c"/>
    <w:rsid w:val="00802430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39">
    <w:name w:val="Body Text Indent 3"/>
    <w:basedOn w:val="a1"/>
    <w:link w:val="3a"/>
    <w:qFormat/>
    <w:rsid w:val="00802430"/>
    <w:pPr>
      <w:spacing w:after="120"/>
      <w:ind w:left="360"/>
    </w:pPr>
    <w:rPr>
      <w:rFonts w:eastAsia="Times New Roman" w:cs="Times New Roman"/>
      <w:sz w:val="16"/>
      <w:szCs w:val="16"/>
    </w:rPr>
  </w:style>
  <w:style w:type="character" w:customStyle="1" w:styleId="3a">
    <w:name w:val="Основной текст с отступом 3 Знак"/>
    <w:basedOn w:val="a2"/>
    <w:link w:val="39"/>
    <w:rsid w:val="00802430"/>
    <w:rPr>
      <w:rFonts w:ascii="Times New Roman" w:eastAsia="Times New Roman" w:hAnsi="Times New Roman" w:cs="Times New Roman"/>
      <w:sz w:val="16"/>
      <w:szCs w:val="16"/>
      <w:lang w:val="ru-RU" w:eastAsia="ar-SA"/>
    </w:rPr>
  </w:style>
  <w:style w:type="paragraph" w:styleId="afff5">
    <w:name w:val="Block Text"/>
    <w:basedOn w:val="a1"/>
    <w:qFormat/>
    <w:rsid w:val="00802430"/>
    <w:pPr>
      <w:spacing w:after="120"/>
      <w:ind w:left="1440" w:right="1440"/>
    </w:pPr>
    <w:rPr>
      <w:rFonts w:eastAsia="Times New Roman" w:cs="Times New Roman"/>
    </w:rPr>
  </w:style>
  <w:style w:type="character" w:styleId="afff6">
    <w:name w:val="Hyperlink"/>
    <w:basedOn w:val="a2"/>
    <w:qFormat/>
    <w:rsid w:val="00802430"/>
    <w:rPr>
      <w:color w:val="0000FF"/>
      <w:u w:val="single"/>
    </w:rPr>
  </w:style>
  <w:style w:type="character" w:styleId="afff7">
    <w:name w:val="FollowedHyperlink"/>
    <w:basedOn w:val="a2"/>
    <w:qFormat/>
    <w:rsid w:val="00802430"/>
    <w:rPr>
      <w:color w:val="800080"/>
      <w:u w:val="single"/>
    </w:rPr>
  </w:style>
  <w:style w:type="character" w:styleId="afff8">
    <w:name w:val="Strong"/>
    <w:basedOn w:val="a2"/>
    <w:qFormat/>
    <w:rsid w:val="00802430"/>
    <w:rPr>
      <w:b/>
      <w:bCs/>
    </w:rPr>
  </w:style>
  <w:style w:type="character" w:styleId="afff9">
    <w:name w:val="Emphasis"/>
    <w:basedOn w:val="a2"/>
    <w:qFormat/>
    <w:rsid w:val="00802430"/>
    <w:rPr>
      <w:i/>
      <w:iCs/>
    </w:rPr>
  </w:style>
  <w:style w:type="paragraph" w:styleId="afffa">
    <w:name w:val="Document Map"/>
    <w:basedOn w:val="a1"/>
    <w:link w:val="afffb"/>
    <w:qFormat/>
    <w:rsid w:val="00802430"/>
    <w:pPr>
      <w:shd w:val="clear" w:color="auto" w:fill="000080"/>
    </w:pPr>
    <w:rPr>
      <w:rFonts w:eastAsia="Times New Roman" w:cs="Times New Roman"/>
    </w:rPr>
  </w:style>
  <w:style w:type="character" w:customStyle="1" w:styleId="afffb">
    <w:name w:val="Схема документа Знак"/>
    <w:basedOn w:val="a2"/>
    <w:link w:val="afffa"/>
    <w:rsid w:val="00802430"/>
    <w:rPr>
      <w:rFonts w:ascii="Times New Roman" w:eastAsia="Times New Roman" w:hAnsi="Times New Roman" w:cs="Times New Roman"/>
      <w:sz w:val="24"/>
      <w:szCs w:val="24"/>
      <w:shd w:val="clear" w:color="auto" w:fill="000080"/>
      <w:lang w:val="ru-RU" w:eastAsia="ar-SA"/>
    </w:rPr>
  </w:style>
  <w:style w:type="paragraph" w:styleId="afffc">
    <w:name w:val="Plain Text"/>
    <w:basedOn w:val="a1"/>
    <w:link w:val="afffd"/>
    <w:qFormat/>
    <w:rsid w:val="00802430"/>
    <w:rPr>
      <w:rFonts w:ascii="Courier New" w:eastAsia="Times New Roman" w:hAnsi="Courier New" w:cs="Courier New"/>
      <w:sz w:val="20"/>
    </w:rPr>
  </w:style>
  <w:style w:type="character" w:customStyle="1" w:styleId="afffd">
    <w:name w:val="Текст Знак"/>
    <w:basedOn w:val="a2"/>
    <w:link w:val="afffc"/>
    <w:rsid w:val="00802430"/>
    <w:rPr>
      <w:rFonts w:ascii="Courier New" w:eastAsia="Times New Roman" w:hAnsi="Courier New" w:cs="Courier New"/>
      <w:szCs w:val="24"/>
      <w:lang w:val="ru-RU" w:eastAsia="ar-SA"/>
    </w:rPr>
  </w:style>
  <w:style w:type="paragraph" w:styleId="afffe">
    <w:name w:val="E-mail Signature"/>
    <w:basedOn w:val="a1"/>
    <w:link w:val="affff"/>
    <w:qFormat/>
    <w:rsid w:val="00802430"/>
    <w:rPr>
      <w:rFonts w:eastAsia="Times New Roman" w:cs="Times New Roman"/>
    </w:rPr>
  </w:style>
  <w:style w:type="character" w:customStyle="1" w:styleId="affff">
    <w:name w:val="Электронная подпись Знак"/>
    <w:basedOn w:val="a2"/>
    <w:link w:val="afffe"/>
    <w:rsid w:val="00802430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ffff0">
    <w:name w:val="Normal (Web)"/>
    <w:basedOn w:val="a1"/>
    <w:qFormat/>
    <w:rsid w:val="00802430"/>
    <w:rPr>
      <w:rFonts w:eastAsia="Times New Roman" w:cs="Times New Roman"/>
    </w:rPr>
  </w:style>
  <w:style w:type="character" w:styleId="HTML">
    <w:name w:val="HTML Acronym"/>
    <w:basedOn w:val="a2"/>
    <w:qFormat/>
    <w:rsid w:val="00802430"/>
  </w:style>
  <w:style w:type="paragraph" w:styleId="HTML0">
    <w:name w:val="HTML Address"/>
    <w:basedOn w:val="a1"/>
    <w:link w:val="HTML1"/>
    <w:qFormat/>
    <w:rsid w:val="00802430"/>
    <w:rPr>
      <w:rFonts w:eastAsia="Times New Roman" w:cs="Times New Roman"/>
      <w:i/>
      <w:iCs/>
    </w:rPr>
  </w:style>
  <w:style w:type="character" w:customStyle="1" w:styleId="HTML1">
    <w:name w:val="Адрес HTML Знак"/>
    <w:basedOn w:val="a2"/>
    <w:link w:val="HTML0"/>
    <w:rsid w:val="00802430"/>
    <w:rPr>
      <w:rFonts w:ascii="Times New Roman" w:eastAsia="Times New Roman" w:hAnsi="Times New Roman" w:cs="Times New Roman"/>
      <w:i/>
      <w:iCs/>
      <w:sz w:val="24"/>
      <w:szCs w:val="24"/>
      <w:lang w:val="ru-RU" w:eastAsia="ar-SA"/>
    </w:rPr>
  </w:style>
  <w:style w:type="character" w:styleId="HTML2">
    <w:name w:val="HTML Cite"/>
    <w:basedOn w:val="a2"/>
    <w:qFormat/>
    <w:rsid w:val="00802430"/>
    <w:rPr>
      <w:i/>
      <w:iCs/>
    </w:rPr>
  </w:style>
  <w:style w:type="character" w:styleId="HTML3">
    <w:name w:val="HTML Code"/>
    <w:basedOn w:val="a2"/>
    <w:qFormat/>
    <w:rsid w:val="00802430"/>
    <w:rPr>
      <w:rFonts w:ascii="Courier New" w:hAnsi="Courier New" w:cs="Courier New"/>
      <w:sz w:val="20"/>
      <w:szCs w:val="20"/>
    </w:rPr>
  </w:style>
  <w:style w:type="character" w:styleId="HTML4">
    <w:name w:val="HTML Definition"/>
    <w:basedOn w:val="a2"/>
    <w:qFormat/>
    <w:rsid w:val="00802430"/>
    <w:rPr>
      <w:i/>
      <w:iCs/>
    </w:rPr>
  </w:style>
  <w:style w:type="character" w:styleId="HTML5">
    <w:name w:val="HTML Keyboard"/>
    <w:basedOn w:val="a2"/>
    <w:qFormat/>
    <w:rsid w:val="00802430"/>
    <w:rPr>
      <w:rFonts w:ascii="Courier New" w:hAnsi="Courier New" w:cs="Courier New"/>
      <w:sz w:val="20"/>
      <w:szCs w:val="20"/>
    </w:rPr>
  </w:style>
  <w:style w:type="paragraph" w:styleId="HTML6">
    <w:name w:val="HTML Preformatted"/>
    <w:basedOn w:val="a1"/>
    <w:link w:val="HTML7"/>
    <w:qFormat/>
    <w:rsid w:val="00802430"/>
    <w:rPr>
      <w:rFonts w:ascii="Courier New" w:eastAsia="Times New Roman" w:hAnsi="Courier New" w:cs="Courier New"/>
      <w:sz w:val="20"/>
    </w:rPr>
  </w:style>
  <w:style w:type="character" w:customStyle="1" w:styleId="HTML7">
    <w:name w:val="Стандартный HTML Знак"/>
    <w:basedOn w:val="a2"/>
    <w:link w:val="HTML6"/>
    <w:rsid w:val="00802430"/>
    <w:rPr>
      <w:rFonts w:ascii="Courier New" w:eastAsia="Times New Roman" w:hAnsi="Courier New" w:cs="Courier New"/>
      <w:szCs w:val="24"/>
      <w:lang w:val="ru-RU" w:eastAsia="ar-SA"/>
    </w:rPr>
  </w:style>
  <w:style w:type="character" w:styleId="HTML8">
    <w:name w:val="HTML Sample"/>
    <w:basedOn w:val="a2"/>
    <w:qFormat/>
    <w:rsid w:val="00802430"/>
    <w:rPr>
      <w:rFonts w:ascii="Courier New" w:hAnsi="Courier New" w:cs="Courier New"/>
    </w:rPr>
  </w:style>
  <w:style w:type="character" w:styleId="HTML9">
    <w:name w:val="HTML Typewriter"/>
    <w:basedOn w:val="a2"/>
    <w:qFormat/>
    <w:rsid w:val="00802430"/>
    <w:rPr>
      <w:rFonts w:ascii="Courier New" w:hAnsi="Courier New" w:cs="Courier New"/>
      <w:sz w:val="20"/>
      <w:szCs w:val="20"/>
    </w:rPr>
  </w:style>
  <w:style w:type="character" w:styleId="HTMLa">
    <w:name w:val="HTML Variable"/>
    <w:basedOn w:val="a2"/>
    <w:qFormat/>
    <w:rsid w:val="00802430"/>
    <w:rPr>
      <w:i/>
      <w:iCs/>
    </w:rPr>
  </w:style>
  <w:style w:type="paragraph" w:styleId="affff1">
    <w:name w:val="annotation subject"/>
    <w:basedOn w:val="a8"/>
    <w:next w:val="a8"/>
    <w:link w:val="affff2"/>
    <w:qFormat/>
    <w:rsid w:val="00802430"/>
    <w:rPr>
      <w:b/>
      <w:bCs/>
    </w:rPr>
  </w:style>
  <w:style w:type="character" w:customStyle="1" w:styleId="affff2">
    <w:name w:val="Тема примечания Знак"/>
    <w:basedOn w:val="a9"/>
    <w:link w:val="affff1"/>
    <w:rsid w:val="00802430"/>
    <w:rPr>
      <w:rFonts w:ascii="Times New Roman" w:eastAsia="Times New Roman" w:hAnsi="Times New Roman" w:cs="Times New Roman"/>
      <w:b/>
      <w:bCs/>
      <w:sz w:val="24"/>
      <w:szCs w:val="24"/>
      <w:lang w:val="ru-RU" w:eastAsia="ar-SA"/>
    </w:rPr>
  </w:style>
  <w:style w:type="paragraph" w:styleId="affff3">
    <w:name w:val="Balloon Text"/>
    <w:basedOn w:val="a1"/>
    <w:link w:val="affff4"/>
    <w:qFormat/>
    <w:rsid w:val="00802430"/>
    <w:rPr>
      <w:rFonts w:eastAsia="Times New Roman" w:cs="Times New Roman"/>
      <w:sz w:val="16"/>
      <w:szCs w:val="16"/>
    </w:rPr>
  </w:style>
  <w:style w:type="character" w:customStyle="1" w:styleId="affff4">
    <w:name w:val="Текст выноски Знак"/>
    <w:basedOn w:val="a2"/>
    <w:link w:val="affff3"/>
    <w:rsid w:val="00802430"/>
    <w:rPr>
      <w:rFonts w:ascii="Times New Roman" w:eastAsia="Times New Roman" w:hAnsi="Times New Roman" w:cs="Times New Roman"/>
      <w:sz w:val="16"/>
      <w:szCs w:val="16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uk-UA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qFormat="1"/>
    <w:lsdException w:name="index 4" w:qFormat="1"/>
    <w:lsdException w:name="index 5" w:uiPriority="99"/>
    <w:lsdException w:name="index 6" w:qFormat="1"/>
    <w:lsdException w:name="index 7" w:qFormat="1"/>
    <w:lsdException w:name="index 8" w:qFormat="1"/>
    <w:lsdException w:name="index 9" w:qFormat="1"/>
    <w:lsdException w:name="toc 1" w:uiPriority="39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semiHidden="0" w:unhideWhenUsed="0" w:qFormat="1"/>
    <w:lsdException w:name="Closing" w:qFormat="1"/>
    <w:lsdException w:name="Signature" w:qFormat="1"/>
    <w:lsdException w:name="Default Paragraph Font" w:uiPriority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semiHidden="0" w:unhideWhenUsed="0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Plain Text" w:qFormat="1"/>
    <w:lsdException w:name="E-mail Signature" w:qFormat="1"/>
    <w:lsdException w:name="HTML Top of Form" w:uiPriority="99"/>
    <w:lsdException w:name="HTML Bottom of Form" w:uiPriority="99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qFormat="1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802430"/>
    <w:pPr>
      <w:widowControl w:val="0"/>
      <w:pBdr>
        <w:bottom w:val="single" w:sz="2" w:space="0" w:color="000000"/>
      </w:pBdr>
      <w:suppressAutoHyphens/>
      <w:autoSpaceDE w:val="0"/>
      <w:spacing w:line="252" w:lineRule="auto"/>
      <w:ind w:firstLine="280"/>
      <w:jc w:val="both"/>
    </w:pPr>
    <w:rPr>
      <w:rFonts w:ascii="Times New Roman" w:hAnsi="Times New Roman"/>
      <w:sz w:val="24"/>
      <w:szCs w:val="24"/>
      <w:lang w:val="ru-RU" w:eastAsia="ar-SA"/>
    </w:rPr>
  </w:style>
  <w:style w:type="paragraph" w:styleId="1">
    <w:name w:val="heading 1"/>
    <w:basedOn w:val="a1"/>
    <w:next w:val="a1"/>
    <w:link w:val="10"/>
    <w:qFormat/>
    <w:rsid w:val="00802430"/>
    <w:pPr>
      <w:keepNext/>
      <w:widowControl/>
      <w:spacing w:before="240" w:after="6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link w:val="22"/>
    <w:semiHidden/>
    <w:unhideWhenUsed/>
    <w:qFormat/>
    <w:rsid w:val="00802430"/>
    <w:pPr>
      <w:keepNext/>
      <w:widowControl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link w:val="32"/>
    <w:semiHidden/>
    <w:unhideWhenUsed/>
    <w:qFormat/>
    <w:rsid w:val="00802430"/>
    <w:pPr>
      <w:keepNext/>
      <w:widowControl/>
      <w:spacing w:before="240" w:after="60"/>
      <w:jc w:val="left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1">
    <w:name w:val="heading 4"/>
    <w:basedOn w:val="a1"/>
    <w:next w:val="a1"/>
    <w:link w:val="42"/>
    <w:semiHidden/>
    <w:unhideWhenUsed/>
    <w:qFormat/>
    <w:rsid w:val="00802430"/>
    <w:pPr>
      <w:keepNext/>
      <w:widowControl/>
      <w:spacing w:before="240" w:after="60"/>
      <w:jc w:val="left"/>
      <w:outlineLvl w:val="3"/>
    </w:pPr>
    <w:rPr>
      <w:rFonts w:eastAsia="Times New Roman" w:cs="Times New Roman"/>
      <w:b/>
      <w:bCs/>
      <w:sz w:val="28"/>
      <w:szCs w:val="28"/>
    </w:rPr>
  </w:style>
  <w:style w:type="paragraph" w:styleId="51">
    <w:name w:val="heading 5"/>
    <w:basedOn w:val="a1"/>
    <w:next w:val="a1"/>
    <w:link w:val="52"/>
    <w:semiHidden/>
    <w:unhideWhenUsed/>
    <w:qFormat/>
    <w:rsid w:val="00802430"/>
    <w:pPr>
      <w:widowControl/>
      <w:spacing w:before="240" w:after="60"/>
      <w:jc w:val="left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semiHidden/>
    <w:unhideWhenUsed/>
    <w:qFormat/>
    <w:rsid w:val="00802430"/>
    <w:pPr>
      <w:widowControl/>
      <w:spacing w:before="240" w:after="60"/>
      <w:outlineLvl w:val="5"/>
    </w:pPr>
    <w:rPr>
      <w:rFonts w:eastAsia="Times New Roman" w:cs="Times New Roman"/>
      <w:b/>
      <w:bCs/>
      <w:sz w:val="22"/>
      <w:szCs w:val="22"/>
    </w:rPr>
  </w:style>
  <w:style w:type="paragraph" w:styleId="7">
    <w:name w:val="heading 7"/>
    <w:basedOn w:val="a1"/>
    <w:next w:val="a1"/>
    <w:link w:val="70"/>
    <w:semiHidden/>
    <w:unhideWhenUsed/>
    <w:qFormat/>
    <w:rsid w:val="00802430"/>
    <w:pPr>
      <w:widowControl/>
      <w:spacing w:before="240" w:after="60"/>
      <w:outlineLvl w:val="6"/>
    </w:pPr>
    <w:rPr>
      <w:rFonts w:eastAsia="Times New Roman" w:cs="Times New Roman"/>
    </w:rPr>
  </w:style>
  <w:style w:type="paragraph" w:styleId="8">
    <w:name w:val="heading 8"/>
    <w:basedOn w:val="a1"/>
    <w:next w:val="a1"/>
    <w:link w:val="80"/>
    <w:semiHidden/>
    <w:unhideWhenUsed/>
    <w:qFormat/>
    <w:rsid w:val="00802430"/>
    <w:pPr>
      <w:widowControl/>
      <w:spacing w:before="240" w:after="60"/>
      <w:jc w:val="left"/>
      <w:outlineLvl w:val="7"/>
    </w:pPr>
    <w:rPr>
      <w:rFonts w:eastAsia="Times New Roman" w:cs="Times New Roman"/>
      <w:i/>
      <w:iCs/>
    </w:rPr>
  </w:style>
  <w:style w:type="paragraph" w:styleId="9">
    <w:name w:val="heading 9"/>
    <w:basedOn w:val="a1"/>
    <w:next w:val="a1"/>
    <w:link w:val="90"/>
    <w:semiHidden/>
    <w:unhideWhenUsed/>
    <w:qFormat/>
    <w:rsid w:val="00802430"/>
    <w:pPr>
      <w:widowControl/>
      <w:spacing w:before="240" w:after="60"/>
      <w:jc w:val="left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802430"/>
    <w:rPr>
      <w:rFonts w:ascii="Arial" w:eastAsia="Times New Roman" w:hAnsi="Arial" w:cs="Arial"/>
      <w:b/>
      <w:bCs/>
      <w:kern w:val="32"/>
      <w:sz w:val="32"/>
      <w:szCs w:val="32"/>
      <w:lang w:val="ru-RU" w:eastAsia="ar-SA"/>
    </w:rPr>
  </w:style>
  <w:style w:type="character" w:customStyle="1" w:styleId="22">
    <w:name w:val="Заголовок 2 Знак"/>
    <w:basedOn w:val="a2"/>
    <w:link w:val="21"/>
    <w:semiHidden/>
    <w:rsid w:val="00802430"/>
    <w:rPr>
      <w:rFonts w:ascii="Arial" w:eastAsia="Times New Roman" w:hAnsi="Arial" w:cs="Arial"/>
      <w:b/>
      <w:bCs/>
      <w:i/>
      <w:iCs/>
      <w:sz w:val="28"/>
      <w:szCs w:val="28"/>
      <w:lang w:val="ru-RU" w:eastAsia="ar-SA"/>
    </w:rPr>
  </w:style>
  <w:style w:type="character" w:customStyle="1" w:styleId="32">
    <w:name w:val="Заголовок 3 Знак"/>
    <w:basedOn w:val="a2"/>
    <w:link w:val="31"/>
    <w:semiHidden/>
    <w:rsid w:val="00802430"/>
    <w:rPr>
      <w:rFonts w:ascii="Arial" w:eastAsia="Times New Roman" w:hAnsi="Arial" w:cs="Arial"/>
      <w:b/>
      <w:bCs/>
      <w:sz w:val="26"/>
      <w:szCs w:val="26"/>
      <w:lang w:val="ru-RU" w:eastAsia="ar-SA"/>
    </w:rPr>
  </w:style>
  <w:style w:type="character" w:customStyle="1" w:styleId="42">
    <w:name w:val="Заголовок 4 Знак"/>
    <w:basedOn w:val="a2"/>
    <w:link w:val="41"/>
    <w:semiHidden/>
    <w:rsid w:val="00802430"/>
    <w:rPr>
      <w:rFonts w:ascii="Times New Roman" w:eastAsia="Times New Roman" w:hAnsi="Times New Roman" w:cs="Times New Roman"/>
      <w:b/>
      <w:bCs/>
      <w:sz w:val="28"/>
      <w:szCs w:val="28"/>
      <w:lang w:val="ru-RU" w:eastAsia="ar-SA"/>
    </w:rPr>
  </w:style>
  <w:style w:type="character" w:customStyle="1" w:styleId="52">
    <w:name w:val="Заголовок 5 Знак"/>
    <w:basedOn w:val="a2"/>
    <w:link w:val="51"/>
    <w:semiHidden/>
    <w:rsid w:val="00802430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ar-SA"/>
    </w:rPr>
  </w:style>
  <w:style w:type="character" w:customStyle="1" w:styleId="60">
    <w:name w:val="Заголовок 6 Знак"/>
    <w:basedOn w:val="a2"/>
    <w:link w:val="6"/>
    <w:semiHidden/>
    <w:rsid w:val="00802430"/>
    <w:rPr>
      <w:rFonts w:ascii="Times New Roman" w:eastAsia="Times New Roman" w:hAnsi="Times New Roman" w:cs="Times New Roman"/>
      <w:b/>
      <w:bCs/>
      <w:sz w:val="22"/>
      <w:szCs w:val="22"/>
      <w:lang w:val="ru-RU" w:eastAsia="ar-SA"/>
    </w:rPr>
  </w:style>
  <w:style w:type="character" w:customStyle="1" w:styleId="70">
    <w:name w:val="Заголовок 7 Знак"/>
    <w:basedOn w:val="a2"/>
    <w:link w:val="7"/>
    <w:semiHidden/>
    <w:rsid w:val="00802430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80">
    <w:name w:val="Заголовок 8 Знак"/>
    <w:basedOn w:val="a2"/>
    <w:link w:val="8"/>
    <w:semiHidden/>
    <w:rsid w:val="00802430"/>
    <w:rPr>
      <w:rFonts w:ascii="Times New Roman" w:eastAsia="Times New Roman" w:hAnsi="Times New Roman" w:cs="Times New Roman"/>
      <w:i/>
      <w:iCs/>
      <w:sz w:val="24"/>
      <w:szCs w:val="24"/>
      <w:lang w:val="ru-RU" w:eastAsia="ar-SA"/>
    </w:rPr>
  </w:style>
  <w:style w:type="character" w:customStyle="1" w:styleId="90">
    <w:name w:val="Заголовок 9 Знак"/>
    <w:basedOn w:val="a2"/>
    <w:link w:val="9"/>
    <w:semiHidden/>
    <w:rsid w:val="00802430"/>
    <w:rPr>
      <w:rFonts w:ascii="Arial" w:eastAsia="Times New Roman" w:hAnsi="Arial" w:cs="Arial"/>
      <w:sz w:val="22"/>
      <w:szCs w:val="22"/>
      <w:lang w:val="ru-RU" w:eastAsia="ar-SA"/>
    </w:rPr>
  </w:style>
  <w:style w:type="paragraph" w:styleId="11">
    <w:name w:val="index 1"/>
    <w:basedOn w:val="a1"/>
    <w:next w:val="a1"/>
    <w:qFormat/>
    <w:rsid w:val="00802430"/>
    <w:rPr>
      <w:rFonts w:eastAsia="Times New Roman" w:cs="Times New Roman"/>
    </w:rPr>
  </w:style>
  <w:style w:type="paragraph" w:styleId="23">
    <w:name w:val="index 2"/>
    <w:basedOn w:val="a1"/>
    <w:next w:val="a1"/>
    <w:qFormat/>
    <w:rsid w:val="00802430"/>
    <w:pPr>
      <w:ind w:leftChars="200" w:left="200"/>
    </w:pPr>
    <w:rPr>
      <w:rFonts w:eastAsia="Times New Roman" w:cs="Times New Roman"/>
    </w:rPr>
  </w:style>
  <w:style w:type="paragraph" w:styleId="33">
    <w:name w:val="index 3"/>
    <w:basedOn w:val="a1"/>
    <w:next w:val="a1"/>
    <w:qFormat/>
    <w:rsid w:val="00802430"/>
    <w:pPr>
      <w:ind w:leftChars="400" w:left="400"/>
    </w:pPr>
    <w:rPr>
      <w:rFonts w:eastAsia="Times New Roman" w:cs="Times New Roman"/>
    </w:rPr>
  </w:style>
  <w:style w:type="paragraph" w:styleId="43">
    <w:name w:val="index 4"/>
    <w:basedOn w:val="a1"/>
    <w:next w:val="a1"/>
    <w:qFormat/>
    <w:rsid w:val="00802430"/>
    <w:pPr>
      <w:ind w:leftChars="600" w:left="600"/>
    </w:pPr>
    <w:rPr>
      <w:rFonts w:eastAsia="Times New Roman" w:cs="Times New Roman"/>
    </w:rPr>
  </w:style>
  <w:style w:type="paragraph" w:styleId="61">
    <w:name w:val="index 6"/>
    <w:basedOn w:val="a1"/>
    <w:next w:val="a1"/>
    <w:qFormat/>
    <w:rsid w:val="00802430"/>
    <w:pPr>
      <w:ind w:leftChars="1000" w:left="1000"/>
    </w:pPr>
    <w:rPr>
      <w:rFonts w:eastAsia="Times New Roman" w:cs="Times New Roman"/>
    </w:rPr>
  </w:style>
  <w:style w:type="paragraph" w:styleId="71">
    <w:name w:val="index 7"/>
    <w:basedOn w:val="a1"/>
    <w:next w:val="a1"/>
    <w:qFormat/>
    <w:rsid w:val="00802430"/>
    <w:pPr>
      <w:ind w:leftChars="1200" w:left="1200"/>
    </w:pPr>
    <w:rPr>
      <w:rFonts w:eastAsia="Times New Roman" w:cs="Times New Roman"/>
    </w:rPr>
  </w:style>
  <w:style w:type="paragraph" w:styleId="81">
    <w:name w:val="index 8"/>
    <w:basedOn w:val="a1"/>
    <w:next w:val="a1"/>
    <w:qFormat/>
    <w:rsid w:val="00802430"/>
    <w:pPr>
      <w:ind w:leftChars="1400" w:left="1400"/>
    </w:pPr>
    <w:rPr>
      <w:rFonts w:eastAsia="Times New Roman" w:cs="Times New Roman"/>
    </w:rPr>
  </w:style>
  <w:style w:type="paragraph" w:styleId="91">
    <w:name w:val="index 9"/>
    <w:basedOn w:val="a1"/>
    <w:next w:val="a1"/>
    <w:qFormat/>
    <w:rsid w:val="00802430"/>
    <w:pPr>
      <w:ind w:leftChars="1600" w:left="1600"/>
    </w:pPr>
    <w:rPr>
      <w:rFonts w:eastAsia="Times New Roman" w:cs="Times New Roman"/>
    </w:rPr>
  </w:style>
  <w:style w:type="paragraph" w:styleId="24">
    <w:name w:val="toc 2"/>
    <w:basedOn w:val="a1"/>
    <w:next w:val="a1"/>
    <w:qFormat/>
    <w:rsid w:val="00802430"/>
    <w:pPr>
      <w:ind w:leftChars="200" w:left="420"/>
    </w:pPr>
    <w:rPr>
      <w:rFonts w:eastAsia="Times New Roman" w:cs="Times New Roman"/>
    </w:rPr>
  </w:style>
  <w:style w:type="paragraph" w:styleId="34">
    <w:name w:val="toc 3"/>
    <w:basedOn w:val="a1"/>
    <w:next w:val="a1"/>
    <w:qFormat/>
    <w:rsid w:val="00802430"/>
    <w:pPr>
      <w:ind w:leftChars="400" w:left="840"/>
    </w:pPr>
    <w:rPr>
      <w:rFonts w:eastAsia="Times New Roman" w:cs="Times New Roman"/>
    </w:rPr>
  </w:style>
  <w:style w:type="paragraph" w:styleId="44">
    <w:name w:val="toc 4"/>
    <w:basedOn w:val="a1"/>
    <w:next w:val="a1"/>
    <w:qFormat/>
    <w:rsid w:val="00802430"/>
    <w:pPr>
      <w:ind w:leftChars="600" w:left="1260"/>
    </w:pPr>
    <w:rPr>
      <w:rFonts w:eastAsia="Times New Roman" w:cs="Times New Roman"/>
    </w:rPr>
  </w:style>
  <w:style w:type="paragraph" w:styleId="53">
    <w:name w:val="toc 5"/>
    <w:basedOn w:val="a1"/>
    <w:next w:val="a1"/>
    <w:qFormat/>
    <w:rsid w:val="00802430"/>
    <w:pPr>
      <w:ind w:leftChars="800" w:left="1680"/>
    </w:pPr>
    <w:rPr>
      <w:rFonts w:eastAsia="Times New Roman" w:cs="Times New Roman"/>
    </w:rPr>
  </w:style>
  <w:style w:type="paragraph" w:styleId="62">
    <w:name w:val="toc 6"/>
    <w:basedOn w:val="a1"/>
    <w:next w:val="a1"/>
    <w:qFormat/>
    <w:rsid w:val="00802430"/>
    <w:pPr>
      <w:ind w:leftChars="1000" w:left="2100"/>
    </w:pPr>
    <w:rPr>
      <w:rFonts w:eastAsia="Times New Roman" w:cs="Times New Roman"/>
    </w:rPr>
  </w:style>
  <w:style w:type="paragraph" w:styleId="72">
    <w:name w:val="toc 7"/>
    <w:basedOn w:val="a1"/>
    <w:next w:val="a1"/>
    <w:qFormat/>
    <w:rsid w:val="00802430"/>
    <w:pPr>
      <w:ind w:leftChars="1200" w:left="2520"/>
    </w:pPr>
    <w:rPr>
      <w:rFonts w:eastAsia="Times New Roman" w:cs="Times New Roman"/>
    </w:rPr>
  </w:style>
  <w:style w:type="paragraph" w:styleId="82">
    <w:name w:val="toc 8"/>
    <w:basedOn w:val="a1"/>
    <w:next w:val="a1"/>
    <w:qFormat/>
    <w:rsid w:val="00802430"/>
    <w:pPr>
      <w:ind w:leftChars="1400" w:left="2940"/>
    </w:pPr>
    <w:rPr>
      <w:rFonts w:eastAsia="Times New Roman" w:cs="Times New Roman"/>
    </w:rPr>
  </w:style>
  <w:style w:type="paragraph" w:styleId="92">
    <w:name w:val="toc 9"/>
    <w:basedOn w:val="a1"/>
    <w:next w:val="a1"/>
    <w:qFormat/>
    <w:rsid w:val="00802430"/>
    <w:pPr>
      <w:ind w:leftChars="1600" w:left="3360"/>
    </w:pPr>
    <w:rPr>
      <w:rFonts w:eastAsia="Times New Roman" w:cs="Times New Roman"/>
    </w:rPr>
  </w:style>
  <w:style w:type="paragraph" w:styleId="a5">
    <w:name w:val="Normal Indent"/>
    <w:basedOn w:val="a1"/>
    <w:qFormat/>
    <w:rsid w:val="00802430"/>
    <w:pPr>
      <w:ind w:left="708"/>
    </w:pPr>
    <w:rPr>
      <w:rFonts w:eastAsia="Times New Roman" w:cs="Times New Roman"/>
    </w:rPr>
  </w:style>
  <w:style w:type="paragraph" w:styleId="a6">
    <w:name w:val="footnote text"/>
    <w:basedOn w:val="a1"/>
    <w:link w:val="a7"/>
    <w:qFormat/>
    <w:rsid w:val="00802430"/>
    <w:pPr>
      <w:snapToGrid w:val="0"/>
      <w:jc w:val="left"/>
    </w:pPr>
    <w:rPr>
      <w:rFonts w:eastAsia="Times New Roman" w:cs="Times New Roman"/>
      <w:sz w:val="18"/>
      <w:szCs w:val="18"/>
    </w:rPr>
  </w:style>
  <w:style w:type="character" w:customStyle="1" w:styleId="a7">
    <w:name w:val="Текст сноски Знак"/>
    <w:basedOn w:val="a2"/>
    <w:link w:val="a6"/>
    <w:rsid w:val="00802430"/>
    <w:rPr>
      <w:rFonts w:ascii="Times New Roman" w:eastAsia="Times New Roman" w:hAnsi="Times New Roman" w:cs="Times New Roman"/>
      <w:sz w:val="18"/>
      <w:szCs w:val="18"/>
      <w:lang w:val="ru-RU" w:eastAsia="ar-SA"/>
    </w:rPr>
  </w:style>
  <w:style w:type="paragraph" w:styleId="a8">
    <w:name w:val="annotation text"/>
    <w:basedOn w:val="a1"/>
    <w:link w:val="a9"/>
    <w:qFormat/>
    <w:rsid w:val="00802430"/>
    <w:pPr>
      <w:jc w:val="left"/>
    </w:pPr>
    <w:rPr>
      <w:rFonts w:eastAsia="Times New Roman" w:cs="Times New Roman"/>
    </w:rPr>
  </w:style>
  <w:style w:type="character" w:customStyle="1" w:styleId="a9">
    <w:name w:val="Текст примечания Знак"/>
    <w:basedOn w:val="a2"/>
    <w:link w:val="a8"/>
    <w:rsid w:val="00802430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a">
    <w:name w:val="header"/>
    <w:basedOn w:val="a1"/>
    <w:link w:val="ab"/>
    <w:qFormat/>
    <w:rsid w:val="00802430"/>
    <w:pPr>
      <w:tabs>
        <w:tab w:val="center" w:pos="4153"/>
        <w:tab w:val="right" w:pos="8306"/>
      </w:tabs>
    </w:pPr>
    <w:rPr>
      <w:rFonts w:eastAsia="Times New Roman" w:cs="Times New Roman"/>
    </w:rPr>
  </w:style>
  <w:style w:type="character" w:customStyle="1" w:styleId="ab">
    <w:name w:val="Верхний колонтитул Знак"/>
    <w:basedOn w:val="a2"/>
    <w:link w:val="aa"/>
    <w:rsid w:val="00802430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c">
    <w:name w:val="footer"/>
    <w:basedOn w:val="a1"/>
    <w:link w:val="ad"/>
    <w:qFormat/>
    <w:rsid w:val="00802430"/>
    <w:pPr>
      <w:tabs>
        <w:tab w:val="center" w:pos="4153"/>
        <w:tab w:val="right" w:pos="8306"/>
      </w:tabs>
    </w:pPr>
    <w:rPr>
      <w:rFonts w:eastAsia="Times New Roman" w:cs="Times New Roman"/>
    </w:rPr>
  </w:style>
  <w:style w:type="character" w:customStyle="1" w:styleId="ad">
    <w:name w:val="Нижний колонтитул Знак"/>
    <w:basedOn w:val="a2"/>
    <w:link w:val="ac"/>
    <w:rsid w:val="00802430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e">
    <w:name w:val="index heading"/>
    <w:basedOn w:val="a1"/>
    <w:next w:val="11"/>
    <w:qFormat/>
    <w:rsid w:val="00802430"/>
    <w:rPr>
      <w:rFonts w:ascii="Arial" w:eastAsia="Times New Roman" w:hAnsi="Arial" w:cs="Arial"/>
      <w:b/>
      <w:bCs/>
    </w:rPr>
  </w:style>
  <w:style w:type="paragraph" w:styleId="af">
    <w:name w:val="caption"/>
    <w:basedOn w:val="a1"/>
    <w:next w:val="a1"/>
    <w:semiHidden/>
    <w:unhideWhenUsed/>
    <w:qFormat/>
    <w:rsid w:val="00802430"/>
    <w:rPr>
      <w:rFonts w:ascii="Arial" w:eastAsia="SimHei" w:hAnsi="Arial" w:cs="Arial"/>
      <w:sz w:val="20"/>
    </w:rPr>
  </w:style>
  <w:style w:type="paragraph" w:styleId="af0">
    <w:name w:val="table of figures"/>
    <w:basedOn w:val="a1"/>
    <w:next w:val="a1"/>
    <w:qFormat/>
    <w:rsid w:val="00802430"/>
    <w:pPr>
      <w:ind w:leftChars="200" w:left="200" w:hangingChars="200" w:hanging="200"/>
    </w:pPr>
    <w:rPr>
      <w:rFonts w:eastAsia="Times New Roman" w:cs="Times New Roman"/>
    </w:rPr>
  </w:style>
  <w:style w:type="paragraph" w:styleId="af1">
    <w:name w:val="envelope address"/>
    <w:basedOn w:val="a1"/>
    <w:qFormat/>
    <w:rsid w:val="00802430"/>
    <w:pPr>
      <w:framePr w:w="7920" w:h="1980" w:hRule="exact" w:hSpace="180" w:wrap="around" w:hAnchor="page" w:xAlign="center" w:yAlign="bottom"/>
      <w:ind w:left="2880"/>
    </w:pPr>
    <w:rPr>
      <w:rFonts w:ascii="Arial" w:eastAsia="Times New Roman" w:hAnsi="Arial" w:cs="Arial"/>
    </w:rPr>
  </w:style>
  <w:style w:type="paragraph" w:styleId="25">
    <w:name w:val="envelope return"/>
    <w:basedOn w:val="a1"/>
    <w:qFormat/>
    <w:rsid w:val="00802430"/>
    <w:rPr>
      <w:rFonts w:ascii="Arial" w:eastAsia="Times New Roman" w:hAnsi="Arial" w:cs="Arial"/>
      <w:sz w:val="20"/>
    </w:rPr>
  </w:style>
  <w:style w:type="character" w:styleId="af2">
    <w:name w:val="footnote reference"/>
    <w:basedOn w:val="a2"/>
    <w:qFormat/>
    <w:rsid w:val="00802430"/>
    <w:rPr>
      <w:vertAlign w:val="superscript"/>
    </w:rPr>
  </w:style>
  <w:style w:type="character" w:styleId="af3">
    <w:name w:val="annotation reference"/>
    <w:basedOn w:val="a2"/>
    <w:qFormat/>
    <w:rsid w:val="00802430"/>
    <w:rPr>
      <w:sz w:val="21"/>
      <w:szCs w:val="21"/>
    </w:rPr>
  </w:style>
  <w:style w:type="character" w:styleId="af4">
    <w:name w:val="line number"/>
    <w:basedOn w:val="a2"/>
    <w:qFormat/>
    <w:rsid w:val="00802430"/>
  </w:style>
  <w:style w:type="character" w:styleId="af5">
    <w:name w:val="page number"/>
    <w:basedOn w:val="a2"/>
    <w:qFormat/>
    <w:rsid w:val="00802430"/>
  </w:style>
  <w:style w:type="character" w:styleId="af6">
    <w:name w:val="endnote reference"/>
    <w:basedOn w:val="a2"/>
    <w:qFormat/>
    <w:rsid w:val="00802430"/>
    <w:rPr>
      <w:vertAlign w:val="superscript"/>
    </w:rPr>
  </w:style>
  <w:style w:type="paragraph" w:styleId="af7">
    <w:name w:val="endnote text"/>
    <w:basedOn w:val="a1"/>
    <w:link w:val="af8"/>
    <w:qFormat/>
    <w:rsid w:val="00802430"/>
    <w:pPr>
      <w:snapToGrid w:val="0"/>
      <w:jc w:val="left"/>
    </w:pPr>
    <w:rPr>
      <w:rFonts w:eastAsia="Times New Roman" w:cs="Times New Roman"/>
    </w:rPr>
  </w:style>
  <w:style w:type="character" w:customStyle="1" w:styleId="af8">
    <w:name w:val="Текст концевой сноски Знак"/>
    <w:basedOn w:val="a2"/>
    <w:link w:val="af7"/>
    <w:rsid w:val="00802430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f9">
    <w:name w:val="table of authorities"/>
    <w:basedOn w:val="a1"/>
    <w:next w:val="a1"/>
    <w:qFormat/>
    <w:rsid w:val="00802430"/>
    <w:pPr>
      <w:ind w:leftChars="200" w:left="420"/>
    </w:pPr>
    <w:rPr>
      <w:rFonts w:eastAsia="Times New Roman" w:cs="Times New Roman"/>
    </w:rPr>
  </w:style>
  <w:style w:type="paragraph" w:styleId="afa">
    <w:name w:val="macro"/>
    <w:link w:val="afb"/>
    <w:qFormat/>
    <w:rsid w:val="0080243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  <w:lang w:val="en-US" w:eastAsia="zh-CN"/>
    </w:rPr>
  </w:style>
  <w:style w:type="character" w:customStyle="1" w:styleId="afb">
    <w:name w:val="Текст макроса Знак"/>
    <w:basedOn w:val="a2"/>
    <w:link w:val="afa"/>
    <w:rsid w:val="00802430"/>
    <w:rPr>
      <w:rFonts w:ascii="Courier New" w:hAnsi="Courier New" w:cs="Courier New"/>
      <w:kern w:val="2"/>
      <w:sz w:val="24"/>
      <w:szCs w:val="24"/>
      <w:lang w:val="en-US" w:eastAsia="zh-CN"/>
    </w:rPr>
  </w:style>
  <w:style w:type="paragraph" w:styleId="afc">
    <w:name w:val="toa heading"/>
    <w:basedOn w:val="a1"/>
    <w:next w:val="a1"/>
    <w:qFormat/>
    <w:rsid w:val="00802430"/>
    <w:pPr>
      <w:spacing w:before="120"/>
    </w:pPr>
    <w:rPr>
      <w:rFonts w:ascii="Arial" w:eastAsia="Times New Roman" w:hAnsi="Arial" w:cs="Arial"/>
    </w:rPr>
  </w:style>
  <w:style w:type="paragraph" w:styleId="afd">
    <w:name w:val="List"/>
    <w:basedOn w:val="a1"/>
    <w:qFormat/>
    <w:rsid w:val="00802430"/>
    <w:pPr>
      <w:ind w:left="360" w:hanging="360"/>
    </w:pPr>
    <w:rPr>
      <w:rFonts w:eastAsia="Times New Roman" w:cs="Times New Roman"/>
    </w:rPr>
  </w:style>
  <w:style w:type="paragraph" w:styleId="a0">
    <w:name w:val="List Bullet"/>
    <w:basedOn w:val="a1"/>
    <w:qFormat/>
    <w:rsid w:val="00802430"/>
    <w:pPr>
      <w:numPr>
        <w:numId w:val="2"/>
      </w:numPr>
    </w:pPr>
    <w:rPr>
      <w:rFonts w:eastAsia="Times New Roman" w:cs="Times New Roman"/>
    </w:rPr>
  </w:style>
  <w:style w:type="paragraph" w:styleId="a">
    <w:name w:val="List Number"/>
    <w:basedOn w:val="a1"/>
    <w:qFormat/>
    <w:rsid w:val="00802430"/>
    <w:pPr>
      <w:numPr>
        <w:numId w:val="4"/>
      </w:numPr>
    </w:pPr>
    <w:rPr>
      <w:rFonts w:eastAsia="Times New Roman" w:cs="Times New Roman"/>
    </w:rPr>
  </w:style>
  <w:style w:type="paragraph" w:styleId="26">
    <w:name w:val="List 2"/>
    <w:basedOn w:val="a1"/>
    <w:qFormat/>
    <w:rsid w:val="00802430"/>
    <w:pPr>
      <w:ind w:left="720" w:hanging="360"/>
    </w:pPr>
    <w:rPr>
      <w:rFonts w:eastAsia="Times New Roman" w:cs="Times New Roman"/>
    </w:rPr>
  </w:style>
  <w:style w:type="paragraph" w:styleId="35">
    <w:name w:val="List 3"/>
    <w:basedOn w:val="a1"/>
    <w:qFormat/>
    <w:rsid w:val="00802430"/>
    <w:pPr>
      <w:ind w:left="1080" w:hanging="360"/>
    </w:pPr>
    <w:rPr>
      <w:rFonts w:eastAsia="Times New Roman" w:cs="Times New Roman"/>
    </w:rPr>
  </w:style>
  <w:style w:type="paragraph" w:styleId="45">
    <w:name w:val="List 4"/>
    <w:basedOn w:val="a1"/>
    <w:qFormat/>
    <w:rsid w:val="00802430"/>
    <w:pPr>
      <w:ind w:left="1440" w:hanging="360"/>
    </w:pPr>
    <w:rPr>
      <w:rFonts w:eastAsia="Times New Roman" w:cs="Times New Roman"/>
    </w:rPr>
  </w:style>
  <w:style w:type="paragraph" w:styleId="54">
    <w:name w:val="List 5"/>
    <w:basedOn w:val="a1"/>
    <w:qFormat/>
    <w:rsid w:val="00802430"/>
    <w:pPr>
      <w:ind w:left="1800" w:hanging="360"/>
    </w:pPr>
    <w:rPr>
      <w:rFonts w:eastAsia="Times New Roman" w:cs="Times New Roman"/>
    </w:rPr>
  </w:style>
  <w:style w:type="paragraph" w:styleId="20">
    <w:name w:val="List Bullet 2"/>
    <w:basedOn w:val="a1"/>
    <w:qFormat/>
    <w:rsid w:val="00802430"/>
    <w:pPr>
      <w:numPr>
        <w:numId w:val="6"/>
      </w:numPr>
    </w:pPr>
    <w:rPr>
      <w:rFonts w:eastAsia="Times New Roman" w:cs="Times New Roman"/>
    </w:rPr>
  </w:style>
  <w:style w:type="paragraph" w:styleId="30">
    <w:name w:val="List Bullet 3"/>
    <w:basedOn w:val="a1"/>
    <w:qFormat/>
    <w:rsid w:val="00802430"/>
    <w:pPr>
      <w:numPr>
        <w:numId w:val="8"/>
      </w:numPr>
    </w:pPr>
    <w:rPr>
      <w:rFonts w:eastAsia="Times New Roman" w:cs="Times New Roman"/>
    </w:rPr>
  </w:style>
  <w:style w:type="paragraph" w:styleId="40">
    <w:name w:val="List Bullet 4"/>
    <w:basedOn w:val="a1"/>
    <w:qFormat/>
    <w:rsid w:val="00802430"/>
    <w:pPr>
      <w:numPr>
        <w:numId w:val="10"/>
      </w:numPr>
      <w:tabs>
        <w:tab w:val="left" w:pos="780"/>
      </w:tabs>
    </w:pPr>
    <w:rPr>
      <w:rFonts w:eastAsia="Times New Roman" w:cs="Times New Roman"/>
    </w:rPr>
  </w:style>
  <w:style w:type="paragraph" w:styleId="50">
    <w:name w:val="List Bullet 5"/>
    <w:basedOn w:val="a1"/>
    <w:qFormat/>
    <w:rsid w:val="00802430"/>
    <w:pPr>
      <w:numPr>
        <w:numId w:val="12"/>
      </w:numPr>
      <w:tabs>
        <w:tab w:val="left" w:pos="360"/>
      </w:tabs>
    </w:pPr>
    <w:rPr>
      <w:rFonts w:eastAsia="Times New Roman" w:cs="Times New Roman"/>
    </w:rPr>
  </w:style>
  <w:style w:type="paragraph" w:styleId="2">
    <w:name w:val="List Number 2"/>
    <w:basedOn w:val="a1"/>
    <w:qFormat/>
    <w:rsid w:val="00802430"/>
    <w:pPr>
      <w:numPr>
        <w:numId w:val="14"/>
      </w:numPr>
      <w:tabs>
        <w:tab w:val="left" w:pos="1620"/>
      </w:tabs>
    </w:pPr>
    <w:rPr>
      <w:rFonts w:eastAsia="Times New Roman" w:cs="Times New Roman"/>
    </w:rPr>
  </w:style>
  <w:style w:type="paragraph" w:styleId="3">
    <w:name w:val="List Number 3"/>
    <w:basedOn w:val="a1"/>
    <w:qFormat/>
    <w:rsid w:val="00802430"/>
    <w:pPr>
      <w:numPr>
        <w:numId w:val="16"/>
      </w:numPr>
      <w:tabs>
        <w:tab w:val="left" w:pos="360"/>
      </w:tabs>
    </w:pPr>
    <w:rPr>
      <w:rFonts w:eastAsia="Times New Roman" w:cs="Times New Roman"/>
    </w:rPr>
  </w:style>
  <w:style w:type="paragraph" w:styleId="4">
    <w:name w:val="List Number 4"/>
    <w:basedOn w:val="a1"/>
    <w:qFormat/>
    <w:rsid w:val="00802430"/>
    <w:pPr>
      <w:numPr>
        <w:numId w:val="18"/>
      </w:numPr>
      <w:tabs>
        <w:tab w:val="left" w:pos="360"/>
      </w:tabs>
    </w:pPr>
    <w:rPr>
      <w:rFonts w:eastAsia="Times New Roman" w:cs="Times New Roman"/>
    </w:rPr>
  </w:style>
  <w:style w:type="paragraph" w:styleId="5">
    <w:name w:val="List Number 5"/>
    <w:basedOn w:val="a1"/>
    <w:qFormat/>
    <w:rsid w:val="00802430"/>
    <w:pPr>
      <w:numPr>
        <w:numId w:val="20"/>
      </w:numPr>
      <w:tabs>
        <w:tab w:val="left" w:pos="360"/>
      </w:tabs>
    </w:pPr>
    <w:rPr>
      <w:rFonts w:eastAsia="Times New Roman" w:cs="Times New Roman"/>
    </w:rPr>
  </w:style>
  <w:style w:type="paragraph" w:styleId="afe">
    <w:name w:val="Title"/>
    <w:basedOn w:val="a1"/>
    <w:link w:val="aff"/>
    <w:qFormat/>
    <w:rsid w:val="00802430"/>
    <w:pPr>
      <w:spacing w:before="240" w:after="6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ff">
    <w:name w:val="Название Знак"/>
    <w:basedOn w:val="a2"/>
    <w:link w:val="afe"/>
    <w:rsid w:val="00802430"/>
    <w:rPr>
      <w:rFonts w:ascii="Arial" w:eastAsia="Times New Roman" w:hAnsi="Arial" w:cs="Arial"/>
      <w:b/>
      <w:bCs/>
      <w:kern w:val="28"/>
      <w:sz w:val="32"/>
      <w:szCs w:val="32"/>
      <w:lang w:val="ru-RU" w:eastAsia="ar-SA"/>
    </w:rPr>
  </w:style>
  <w:style w:type="paragraph" w:styleId="aff0">
    <w:name w:val="Closing"/>
    <w:basedOn w:val="a1"/>
    <w:link w:val="aff1"/>
    <w:qFormat/>
    <w:rsid w:val="00802430"/>
    <w:pPr>
      <w:ind w:left="4320"/>
    </w:pPr>
    <w:rPr>
      <w:rFonts w:eastAsia="Times New Roman" w:cs="Times New Roman"/>
    </w:rPr>
  </w:style>
  <w:style w:type="character" w:customStyle="1" w:styleId="aff1">
    <w:name w:val="Прощание Знак"/>
    <w:basedOn w:val="a2"/>
    <w:link w:val="aff0"/>
    <w:rsid w:val="00802430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ff2">
    <w:name w:val="Signature"/>
    <w:basedOn w:val="a1"/>
    <w:link w:val="aff3"/>
    <w:qFormat/>
    <w:rsid w:val="00802430"/>
    <w:pPr>
      <w:ind w:left="4320"/>
    </w:pPr>
    <w:rPr>
      <w:rFonts w:eastAsia="Times New Roman" w:cs="Times New Roman"/>
    </w:rPr>
  </w:style>
  <w:style w:type="character" w:customStyle="1" w:styleId="aff3">
    <w:name w:val="Подпись Знак"/>
    <w:basedOn w:val="a2"/>
    <w:link w:val="aff2"/>
    <w:rsid w:val="00802430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ff4">
    <w:name w:val="Body Text"/>
    <w:basedOn w:val="a1"/>
    <w:link w:val="aff5"/>
    <w:qFormat/>
    <w:rsid w:val="00802430"/>
    <w:pPr>
      <w:spacing w:after="120"/>
    </w:pPr>
    <w:rPr>
      <w:rFonts w:eastAsia="Times New Roman" w:cs="Times New Roman"/>
    </w:rPr>
  </w:style>
  <w:style w:type="character" w:customStyle="1" w:styleId="aff5">
    <w:name w:val="Основной текст Знак"/>
    <w:basedOn w:val="a2"/>
    <w:link w:val="aff4"/>
    <w:rsid w:val="00802430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ff6">
    <w:name w:val="Body Text Indent"/>
    <w:basedOn w:val="a1"/>
    <w:link w:val="aff7"/>
    <w:qFormat/>
    <w:rsid w:val="00802430"/>
    <w:pPr>
      <w:spacing w:after="120"/>
      <w:ind w:left="360"/>
    </w:pPr>
    <w:rPr>
      <w:rFonts w:eastAsia="Times New Roman" w:cs="Times New Roman"/>
    </w:rPr>
  </w:style>
  <w:style w:type="character" w:customStyle="1" w:styleId="aff7">
    <w:name w:val="Основной текст с отступом Знак"/>
    <w:basedOn w:val="a2"/>
    <w:link w:val="aff6"/>
    <w:rsid w:val="00802430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ff8">
    <w:name w:val="List Continue"/>
    <w:basedOn w:val="a1"/>
    <w:qFormat/>
    <w:rsid w:val="00802430"/>
    <w:pPr>
      <w:spacing w:after="120"/>
      <w:ind w:left="360"/>
    </w:pPr>
    <w:rPr>
      <w:rFonts w:eastAsia="Times New Roman" w:cs="Times New Roman"/>
    </w:rPr>
  </w:style>
  <w:style w:type="paragraph" w:styleId="27">
    <w:name w:val="List Continue 2"/>
    <w:basedOn w:val="a1"/>
    <w:qFormat/>
    <w:rsid w:val="00802430"/>
    <w:pPr>
      <w:spacing w:after="120"/>
      <w:ind w:left="720"/>
    </w:pPr>
    <w:rPr>
      <w:rFonts w:eastAsia="Times New Roman" w:cs="Times New Roman"/>
    </w:rPr>
  </w:style>
  <w:style w:type="paragraph" w:styleId="36">
    <w:name w:val="List Continue 3"/>
    <w:basedOn w:val="a1"/>
    <w:qFormat/>
    <w:rsid w:val="00802430"/>
    <w:pPr>
      <w:spacing w:after="120"/>
      <w:ind w:left="1080"/>
    </w:pPr>
    <w:rPr>
      <w:rFonts w:eastAsia="Times New Roman" w:cs="Times New Roman"/>
    </w:rPr>
  </w:style>
  <w:style w:type="paragraph" w:styleId="46">
    <w:name w:val="List Continue 4"/>
    <w:basedOn w:val="a1"/>
    <w:qFormat/>
    <w:rsid w:val="00802430"/>
    <w:pPr>
      <w:spacing w:after="120"/>
      <w:ind w:left="1440"/>
    </w:pPr>
    <w:rPr>
      <w:rFonts w:eastAsia="Times New Roman" w:cs="Times New Roman"/>
    </w:rPr>
  </w:style>
  <w:style w:type="paragraph" w:styleId="55">
    <w:name w:val="List Continue 5"/>
    <w:basedOn w:val="a1"/>
    <w:qFormat/>
    <w:rsid w:val="00802430"/>
    <w:pPr>
      <w:spacing w:after="120"/>
      <w:ind w:left="1800"/>
    </w:pPr>
    <w:rPr>
      <w:rFonts w:eastAsia="Times New Roman" w:cs="Times New Roman"/>
    </w:rPr>
  </w:style>
  <w:style w:type="paragraph" w:styleId="aff9">
    <w:name w:val="Message Header"/>
    <w:basedOn w:val="a1"/>
    <w:link w:val="affa"/>
    <w:qFormat/>
    <w:rsid w:val="0080243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eastAsia="Times New Roman" w:hAnsi="Arial" w:cs="Arial"/>
    </w:rPr>
  </w:style>
  <w:style w:type="character" w:customStyle="1" w:styleId="affa">
    <w:name w:val="Шапка Знак"/>
    <w:basedOn w:val="a2"/>
    <w:link w:val="aff9"/>
    <w:rsid w:val="00802430"/>
    <w:rPr>
      <w:rFonts w:ascii="Arial" w:eastAsia="Times New Roman" w:hAnsi="Arial" w:cs="Arial"/>
      <w:sz w:val="24"/>
      <w:szCs w:val="24"/>
      <w:shd w:val="pct20" w:color="auto" w:fill="auto"/>
      <w:lang w:val="ru-RU" w:eastAsia="ar-SA"/>
    </w:rPr>
  </w:style>
  <w:style w:type="paragraph" w:styleId="affb">
    <w:name w:val="Subtitle"/>
    <w:basedOn w:val="a1"/>
    <w:link w:val="affc"/>
    <w:qFormat/>
    <w:rsid w:val="00802430"/>
    <w:pPr>
      <w:spacing w:after="60"/>
      <w:jc w:val="center"/>
      <w:outlineLvl w:val="1"/>
    </w:pPr>
    <w:rPr>
      <w:rFonts w:ascii="Arial" w:eastAsia="Times New Roman" w:hAnsi="Arial" w:cs="Arial"/>
    </w:rPr>
  </w:style>
  <w:style w:type="character" w:customStyle="1" w:styleId="affc">
    <w:name w:val="Подзаголовок Знак"/>
    <w:basedOn w:val="a2"/>
    <w:link w:val="affb"/>
    <w:rsid w:val="00802430"/>
    <w:rPr>
      <w:rFonts w:ascii="Arial" w:eastAsia="Times New Roman" w:hAnsi="Arial" w:cs="Arial"/>
      <w:sz w:val="24"/>
      <w:szCs w:val="24"/>
      <w:lang w:val="ru-RU" w:eastAsia="ar-SA"/>
    </w:rPr>
  </w:style>
  <w:style w:type="paragraph" w:styleId="affd">
    <w:name w:val="Salutation"/>
    <w:basedOn w:val="a1"/>
    <w:next w:val="a1"/>
    <w:link w:val="affe"/>
    <w:qFormat/>
    <w:rsid w:val="00802430"/>
    <w:rPr>
      <w:rFonts w:eastAsia="Times New Roman" w:cs="Times New Roman"/>
    </w:rPr>
  </w:style>
  <w:style w:type="character" w:customStyle="1" w:styleId="affe">
    <w:name w:val="Приветствие Знак"/>
    <w:basedOn w:val="a2"/>
    <w:link w:val="affd"/>
    <w:rsid w:val="00802430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fff">
    <w:name w:val="Date"/>
    <w:basedOn w:val="a1"/>
    <w:next w:val="a1"/>
    <w:link w:val="afff0"/>
    <w:qFormat/>
    <w:rsid w:val="00802430"/>
    <w:rPr>
      <w:rFonts w:eastAsia="Times New Roman" w:cs="Times New Roman"/>
    </w:rPr>
  </w:style>
  <w:style w:type="character" w:customStyle="1" w:styleId="afff0">
    <w:name w:val="Дата Знак"/>
    <w:basedOn w:val="a2"/>
    <w:link w:val="afff"/>
    <w:rsid w:val="00802430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fff1">
    <w:name w:val="Body Text First Indent"/>
    <w:basedOn w:val="aff4"/>
    <w:link w:val="afff2"/>
    <w:qFormat/>
    <w:rsid w:val="00802430"/>
    <w:pPr>
      <w:ind w:firstLine="210"/>
    </w:pPr>
  </w:style>
  <w:style w:type="character" w:customStyle="1" w:styleId="afff2">
    <w:name w:val="Красная строка Знак"/>
    <w:basedOn w:val="aff5"/>
    <w:link w:val="afff1"/>
    <w:rsid w:val="00802430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28">
    <w:name w:val="Body Text First Indent 2"/>
    <w:basedOn w:val="aff6"/>
    <w:link w:val="29"/>
    <w:qFormat/>
    <w:rsid w:val="00802430"/>
    <w:pPr>
      <w:ind w:firstLine="210"/>
    </w:pPr>
  </w:style>
  <w:style w:type="character" w:customStyle="1" w:styleId="29">
    <w:name w:val="Красная строка 2 Знак"/>
    <w:basedOn w:val="aff7"/>
    <w:link w:val="28"/>
    <w:rsid w:val="00802430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fff3">
    <w:name w:val="Note Heading"/>
    <w:basedOn w:val="a1"/>
    <w:next w:val="a1"/>
    <w:link w:val="afff4"/>
    <w:qFormat/>
    <w:rsid w:val="00802430"/>
    <w:rPr>
      <w:rFonts w:eastAsia="Times New Roman" w:cs="Times New Roman"/>
    </w:rPr>
  </w:style>
  <w:style w:type="character" w:customStyle="1" w:styleId="afff4">
    <w:name w:val="Заголовок записки Знак"/>
    <w:basedOn w:val="a2"/>
    <w:link w:val="afff3"/>
    <w:rsid w:val="00802430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2a">
    <w:name w:val="Body Text 2"/>
    <w:basedOn w:val="a1"/>
    <w:link w:val="2b"/>
    <w:qFormat/>
    <w:rsid w:val="00802430"/>
    <w:pPr>
      <w:spacing w:after="120" w:line="480" w:lineRule="auto"/>
    </w:pPr>
    <w:rPr>
      <w:rFonts w:eastAsia="Times New Roman" w:cs="Times New Roman"/>
    </w:rPr>
  </w:style>
  <w:style w:type="character" w:customStyle="1" w:styleId="2b">
    <w:name w:val="Основной текст 2 Знак"/>
    <w:basedOn w:val="a2"/>
    <w:link w:val="2a"/>
    <w:rsid w:val="00802430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37">
    <w:name w:val="Body Text 3"/>
    <w:basedOn w:val="a1"/>
    <w:link w:val="38"/>
    <w:qFormat/>
    <w:rsid w:val="00802430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8">
    <w:name w:val="Основной текст 3 Знак"/>
    <w:basedOn w:val="a2"/>
    <w:link w:val="37"/>
    <w:rsid w:val="00802430"/>
    <w:rPr>
      <w:rFonts w:ascii="Times New Roman" w:eastAsia="Times New Roman" w:hAnsi="Times New Roman" w:cs="Times New Roman"/>
      <w:sz w:val="16"/>
      <w:szCs w:val="16"/>
      <w:lang w:val="ru-RU" w:eastAsia="ar-SA"/>
    </w:rPr>
  </w:style>
  <w:style w:type="paragraph" w:styleId="2c">
    <w:name w:val="Body Text Indent 2"/>
    <w:basedOn w:val="a1"/>
    <w:link w:val="2d"/>
    <w:qFormat/>
    <w:rsid w:val="00802430"/>
    <w:pPr>
      <w:spacing w:after="120" w:line="480" w:lineRule="auto"/>
      <w:ind w:left="360"/>
    </w:pPr>
    <w:rPr>
      <w:rFonts w:eastAsia="Times New Roman" w:cs="Times New Roman"/>
    </w:rPr>
  </w:style>
  <w:style w:type="character" w:customStyle="1" w:styleId="2d">
    <w:name w:val="Основной текст с отступом 2 Знак"/>
    <w:basedOn w:val="a2"/>
    <w:link w:val="2c"/>
    <w:rsid w:val="00802430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39">
    <w:name w:val="Body Text Indent 3"/>
    <w:basedOn w:val="a1"/>
    <w:link w:val="3a"/>
    <w:qFormat/>
    <w:rsid w:val="00802430"/>
    <w:pPr>
      <w:spacing w:after="120"/>
      <w:ind w:left="360"/>
    </w:pPr>
    <w:rPr>
      <w:rFonts w:eastAsia="Times New Roman" w:cs="Times New Roman"/>
      <w:sz w:val="16"/>
      <w:szCs w:val="16"/>
    </w:rPr>
  </w:style>
  <w:style w:type="character" w:customStyle="1" w:styleId="3a">
    <w:name w:val="Основной текст с отступом 3 Знак"/>
    <w:basedOn w:val="a2"/>
    <w:link w:val="39"/>
    <w:rsid w:val="00802430"/>
    <w:rPr>
      <w:rFonts w:ascii="Times New Roman" w:eastAsia="Times New Roman" w:hAnsi="Times New Roman" w:cs="Times New Roman"/>
      <w:sz w:val="16"/>
      <w:szCs w:val="16"/>
      <w:lang w:val="ru-RU" w:eastAsia="ar-SA"/>
    </w:rPr>
  </w:style>
  <w:style w:type="paragraph" w:styleId="afff5">
    <w:name w:val="Block Text"/>
    <w:basedOn w:val="a1"/>
    <w:qFormat/>
    <w:rsid w:val="00802430"/>
    <w:pPr>
      <w:spacing w:after="120"/>
      <w:ind w:left="1440" w:right="1440"/>
    </w:pPr>
    <w:rPr>
      <w:rFonts w:eastAsia="Times New Roman" w:cs="Times New Roman"/>
    </w:rPr>
  </w:style>
  <w:style w:type="character" w:styleId="afff6">
    <w:name w:val="Hyperlink"/>
    <w:basedOn w:val="a2"/>
    <w:qFormat/>
    <w:rsid w:val="00802430"/>
    <w:rPr>
      <w:color w:val="0000FF"/>
      <w:u w:val="single"/>
    </w:rPr>
  </w:style>
  <w:style w:type="character" w:styleId="afff7">
    <w:name w:val="FollowedHyperlink"/>
    <w:basedOn w:val="a2"/>
    <w:qFormat/>
    <w:rsid w:val="00802430"/>
    <w:rPr>
      <w:color w:val="800080"/>
      <w:u w:val="single"/>
    </w:rPr>
  </w:style>
  <w:style w:type="character" w:styleId="afff8">
    <w:name w:val="Strong"/>
    <w:basedOn w:val="a2"/>
    <w:qFormat/>
    <w:rsid w:val="00802430"/>
    <w:rPr>
      <w:b/>
      <w:bCs/>
    </w:rPr>
  </w:style>
  <w:style w:type="character" w:styleId="afff9">
    <w:name w:val="Emphasis"/>
    <w:basedOn w:val="a2"/>
    <w:qFormat/>
    <w:rsid w:val="00802430"/>
    <w:rPr>
      <w:i/>
      <w:iCs/>
    </w:rPr>
  </w:style>
  <w:style w:type="paragraph" w:styleId="afffa">
    <w:name w:val="Document Map"/>
    <w:basedOn w:val="a1"/>
    <w:link w:val="afffb"/>
    <w:qFormat/>
    <w:rsid w:val="00802430"/>
    <w:pPr>
      <w:shd w:val="clear" w:color="auto" w:fill="000080"/>
    </w:pPr>
    <w:rPr>
      <w:rFonts w:eastAsia="Times New Roman" w:cs="Times New Roman"/>
    </w:rPr>
  </w:style>
  <w:style w:type="character" w:customStyle="1" w:styleId="afffb">
    <w:name w:val="Схема документа Знак"/>
    <w:basedOn w:val="a2"/>
    <w:link w:val="afffa"/>
    <w:rsid w:val="00802430"/>
    <w:rPr>
      <w:rFonts w:ascii="Times New Roman" w:eastAsia="Times New Roman" w:hAnsi="Times New Roman" w:cs="Times New Roman"/>
      <w:sz w:val="24"/>
      <w:szCs w:val="24"/>
      <w:shd w:val="clear" w:color="auto" w:fill="000080"/>
      <w:lang w:val="ru-RU" w:eastAsia="ar-SA"/>
    </w:rPr>
  </w:style>
  <w:style w:type="paragraph" w:styleId="afffc">
    <w:name w:val="Plain Text"/>
    <w:basedOn w:val="a1"/>
    <w:link w:val="afffd"/>
    <w:qFormat/>
    <w:rsid w:val="00802430"/>
    <w:rPr>
      <w:rFonts w:ascii="Courier New" w:eastAsia="Times New Roman" w:hAnsi="Courier New" w:cs="Courier New"/>
      <w:sz w:val="20"/>
    </w:rPr>
  </w:style>
  <w:style w:type="character" w:customStyle="1" w:styleId="afffd">
    <w:name w:val="Текст Знак"/>
    <w:basedOn w:val="a2"/>
    <w:link w:val="afffc"/>
    <w:rsid w:val="00802430"/>
    <w:rPr>
      <w:rFonts w:ascii="Courier New" w:eastAsia="Times New Roman" w:hAnsi="Courier New" w:cs="Courier New"/>
      <w:szCs w:val="24"/>
      <w:lang w:val="ru-RU" w:eastAsia="ar-SA"/>
    </w:rPr>
  </w:style>
  <w:style w:type="paragraph" w:styleId="afffe">
    <w:name w:val="E-mail Signature"/>
    <w:basedOn w:val="a1"/>
    <w:link w:val="affff"/>
    <w:qFormat/>
    <w:rsid w:val="00802430"/>
    <w:rPr>
      <w:rFonts w:eastAsia="Times New Roman" w:cs="Times New Roman"/>
    </w:rPr>
  </w:style>
  <w:style w:type="character" w:customStyle="1" w:styleId="affff">
    <w:name w:val="Электронная подпись Знак"/>
    <w:basedOn w:val="a2"/>
    <w:link w:val="afffe"/>
    <w:rsid w:val="00802430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ffff0">
    <w:name w:val="Normal (Web)"/>
    <w:basedOn w:val="a1"/>
    <w:qFormat/>
    <w:rsid w:val="00802430"/>
    <w:rPr>
      <w:rFonts w:eastAsia="Times New Roman" w:cs="Times New Roman"/>
    </w:rPr>
  </w:style>
  <w:style w:type="character" w:styleId="HTML">
    <w:name w:val="HTML Acronym"/>
    <w:basedOn w:val="a2"/>
    <w:qFormat/>
    <w:rsid w:val="00802430"/>
  </w:style>
  <w:style w:type="paragraph" w:styleId="HTML0">
    <w:name w:val="HTML Address"/>
    <w:basedOn w:val="a1"/>
    <w:link w:val="HTML1"/>
    <w:qFormat/>
    <w:rsid w:val="00802430"/>
    <w:rPr>
      <w:rFonts w:eastAsia="Times New Roman" w:cs="Times New Roman"/>
      <w:i/>
      <w:iCs/>
    </w:rPr>
  </w:style>
  <w:style w:type="character" w:customStyle="1" w:styleId="HTML1">
    <w:name w:val="Адрес HTML Знак"/>
    <w:basedOn w:val="a2"/>
    <w:link w:val="HTML0"/>
    <w:rsid w:val="00802430"/>
    <w:rPr>
      <w:rFonts w:ascii="Times New Roman" w:eastAsia="Times New Roman" w:hAnsi="Times New Roman" w:cs="Times New Roman"/>
      <w:i/>
      <w:iCs/>
      <w:sz w:val="24"/>
      <w:szCs w:val="24"/>
      <w:lang w:val="ru-RU" w:eastAsia="ar-SA"/>
    </w:rPr>
  </w:style>
  <w:style w:type="character" w:styleId="HTML2">
    <w:name w:val="HTML Cite"/>
    <w:basedOn w:val="a2"/>
    <w:qFormat/>
    <w:rsid w:val="00802430"/>
    <w:rPr>
      <w:i/>
      <w:iCs/>
    </w:rPr>
  </w:style>
  <w:style w:type="character" w:styleId="HTML3">
    <w:name w:val="HTML Code"/>
    <w:basedOn w:val="a2"/>
    <w:qFormat/>
    <w:rsid w:val="00802430"/>
    <w:rPr>
      <w:rFonts w:ascii="Courier New" w:hAnsi="Courier New" w:cs="Courier New"/>
      <w:sz w:val="20"/>
      <w:szCs w:val="20"/>
    </w:rPr>
  </w:style>
  <w:style w:type="character" w:styleId="HTML4">
    <w:name w:val="HTML Definition"/>
    <w:basedOn w:val="a2"/>
    <w:qFormat/>
    <w:rsid w:val="00802430"/>
    <w:rPr>
      <w:i/>
      <w:iCs/>
    </w:rPr>
  </w:style>
  <w:style w:type="character" w:styleId="HTML5">
    <w:name w:val="HTML Keyboard"/>
    <w:basedOn w:val="a2"/>
    <w:qFormat/>
    <w:rsid w:val="00802430"/>
    <w:rPr>
      <w:rFonts w:ascii="Courier New" w:hAnsi="Courier New" w:cs="Courier New"/>
      <w:sz w:val="20"/>
      <w:szCs w:val="20"/>
    </w:rPr>
  </w:style>
  <w:style w:type="paragraph" w:styleId="HTML6">
    <w:name w:val="HTML Preformatted"/>
    <w:basedOn w:val="a1"/>
    <w:link w:val="HTML7"/>
    <w:qFormat/>
    <w:rsid w:val="00802430"/>
    <w:rPr>
      <w:rFonts w:ascii="Courier New" w:eastAsia="Times New Roman" w:hAnsi="Courier New" w:cs="Courier New"/>
      <w:sz w:val="20"/>
    </w:rPr>
  </w:style>
  <w:style w:type="character" w:customStyle="1" w:styleId="HTML7">
    <w:name w:val="Стандартный HTML Знак"/>
    <w:basedOn w:val="a2"/>
    <w:link w:val="HTML6"/>
    <w:rsid w:val="00802430"/>
    <w:rPr>
      <w:rFonts w:ascii="Courier New" w:eastAsia="Times New Roman" w:hAnsi="Courier New" w:cs="Courier New"/>
      <w:szCs w:val="24"/>
      <w:lang w:val="ru-RU" w:eastAsia="ar-SA"/>
    </w:rPr>
  </w:style>
  <w:style w:type="character" w:styleId="HTML8">
    <w:name w:val="HTML Sample"/>
    <w:basedOn w:val="a2"/>
    <w:qFormat/>
    <w:rsid w:val="00802430"/>
    <w:rPr>
      <w:rFonts w:ascii="Courier New" w:hAnsi="Courier New" w:cs="Courier New"/>
    </w:rPr>
  </w:style>
  <w:style w:type="character" w:styleId="HTML9">
    <w:name w:val="HTML Typewriter"/>
    <w:basedOn w:val="a2"/>
    <w:qFormat/>
    <w:rsid w:val="00802430"/>
    <w:rPr>
      <w:rFonts w:ascii="Courier New" w:hAnsi="Courier New" w:cs="Courier New"/>
      <w:sz w:val="20"/>
      <w:szCs w:val="20"/>
    </w:rPr>
  </w:style>
  <w:style w:type="character" w:styleId="HTMLa">
    <w:name w:val="HTML Variable"/>
    <w:basedOn w:val="a2"/>
    <w:qFormat/>
    <w:rsid w:val="00802430"/>
    <w:rPr>
      <w:i/>
      <w:iCs/>
    </w:rPr>
  </w:style>
  <w:style w:type="paragraph" w:styleId="affff1">
    <w:name w:val="annotation subject"/>
    <w:basedOn w:val="a8"/>
    <w:next w:val="a8"/>
    <w:link w:val="affff2"/>
    <w:qFormat/>
    <w:rsid w:val="00802430"/>
    <w:rPr>
      <w:b/>
      <w:bCs/>
    </w:rPr>
  </w:style>
  <w:style w:type="character" w:customStyle="1" w:styleId="affff2">
    <w:name w:val="Тема примечания Знак"/>
    <w:basedOn w:val="a9"/>
    <w:link w:val="affff1"/>
    <w:rsid w:val="00802430"/>
    <w:rPr>
      <w:rFonts w:ascii="Times New Roman" w:eastAsia="Times New Roman" w:hAnsi="Times New Roman" w:cs="Times New Roman"/>
      <w:b/>
      <w:bCs/>
      <w:sz w:val="24"/>
      <w:szCs w:val="24"/>
      <w:lang w:val="ru-RU" w:eastAsia="ar-SA"/>
    </w:rPr>
  </w:style>
  <w:style w:type="paragraph" w:styleId="affff3">
    <w:name w:val="Balloon Text"/>
    <w:basedOn w:val="a1"/>
    <w:link w:val="affff4"/>
    <w:qFormat/>
    <w:rsid w:val="00802430"/>
    <w:rPr>
      <w:rFonts w:eastAsia="Times New Roman" w:cs="Times New Roman"/>
      <w:sz w:val="16"/>
      <w:szCs w:val="16"/>
    </w:rPr>
  </w:style>
  <w:style w:type="character" w:customStyle="1" w:styleId="affff4">
    <w:name w:val="Текст выноски Знак"/>
    <w:basedOn w:val="a2"/>
    <w:link w:val="affff3"/>
    <w:rsid w:val="00802430"/>
    <w:rPr>
      <w:rFonts w:ascii="Times New Roman" w:eastAsia="Times New Roman" w:hAnsi="Times New Roman" w:cs="Times New Roman"/>
      <w:sz w:val="16"/>
      <w:szCs w:val="16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8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2262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5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7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3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538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69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116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752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groups/modernteachers/posts/596218200057107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6130</Words>
  <Characters>3495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2026-05-06T12:11:00Z</dcterms:created>
  <dcterms:modified xsi:type="dcterms:W3CDTF">2026-05-06T12:12:00Z</dcterms:modified>
</cp:coreProperties>
</file>